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D8" w:rsidRPr="00CA3B93" w:rsidRDefault="000E59D8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block-1125982"/>
      <w:r w:rsidRPr="005510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  <w:bookmarkStart w:id="1" w:name="ca7504fb-a4f4-48c8-ab7c-756ffe56e67b"/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1"/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‌‌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  <w:bookmarkStart w:id="2" w:name="5858e69b-b955-4d5b-94a8-f3a644af01d4"/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управление образования Зимовниковского района</w:t>
      </w:r>
      <w:bookmarkEnd w:id="2"/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‌​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МБОУ Кировская СОШ № 9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510D6" w:rsidRPr="005510D6" w:rsidTr="00811D97">
        <w:tc>
          <w:tcPr>
            <w:tcW w:w="3114" w:type="dxa"/>
          </w:tcPr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РАССМОТРЕНО</w:t>
            </w:r>
          </w:p>
          <w:p w:rsidR="005510D6" w:rsidRPr="00CA3B93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    методического     объединения  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учителей</w:t>
            </w:r>
            <w:r w:rsidR="00CA3B93" w:rsidRPr="00CA3B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гуманитарного цикла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 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Калашникова В.И.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от</w:t>
            </w:r>
          </w:p>
          <w:p w:rsidR="005510D6" w:rsidRPr="005510D6" w:rsidRDefault="002375C9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«29» августа   2024</w:t>
            </w:r>
            <w:r w:rsidR="005510D6"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     директора МБОУ Кировской СОШ №9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Хасуева Л.С.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  Кировской СОШ №9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Ковалева П.В.</w:t>
            </w:r>
          </w:p>
          <w:p w:rsidR="005510D6" w:rsidRPr="005510D6" w:rsidRDefault="002375C9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Приказ №119</w:t>
            </w:r>
            <w:r w:rsidR="005510D6"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</w:p>
          <w:p w:rsidR="005510D6" w:rsidRPr="005510D6" w:rsidRDefault="002375C9" w:rsidP="00CA3B93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«29» августа   2024</w:t>
            </w:r>
            <w:r w:rsidR="005510D6" w:rsidRPr="005510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5510D6" w:rsidRPr="005510D6" w:rsidRDefault="005510D6" w:rsidP="00CA3B93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10D6" w:rsidRPr="005510D6" w:rsidRDefault="005510D6" w:rsidP="00CA3B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‌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5510D6" w:rsidRPr="005510D6" w:rsidRDefault="005510D6" w:rsidP="002375C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375C9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0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Элективный курс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r w:rsidRPr="00CA3B9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Города герои и их защитники</w:t>
      </w:r>
      <w:r w:rsidRPr="005510D6">
        <w:rPr>
          <w:rFonts w:ascii="Times New Roman" w:eastAsia="Calibri" w:hAnsi="Times New Roman" w:cs="Times New Roman"/>
          <w:sz w:val="28"/>
          <w:szCs w:val="28"/>
        </w:rPr>
        <w:t>.</w:t>
      </w:r>
      <w:r w:rsidRPr="005510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для обучающихся 9 класса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  <w:bookmarkStart w:id="3" w:name="f4f51048-cb84-4c82-af6a-284ffbd4033b"/>
      <w:r w:rsidRPr="005510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х. Хуторской</w:t>
      </w:r>
    </w:p>
    <w:p w:rsidR="005510D6" w:rsidRPr="005510D6" w:rsidRDefault="005510D6" w:rsidP="00CA3B9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bookmarkEnd w:id="3"/>
      <w:r w:rsidR="002375C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5510D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‌ ‌</w:t>
      </w:r>
      <w:r w:rsidRPr="005510D6">
        <w:rPr>
          <w:rFonts w:ascii="Times New Roman" w:eastAsia="Calibri" w:hAnsi="Times New Roman" w:cs="Times New Roman"/>
          <w:color w:val="000000"/>
          <w:sz w:val="28"/>
          <w:szCs w:val="28"/>
        </w:rPr>
        <w:t>​</w:t>
      </w:r>
    </w:p>
    <w:bookmarkEnd w:id="0"/>
    <w:p w:rsidR="005510D6" w:rsidRPr="005510D6" w:rsidRDefault="005510D6" w:rsidP="00CA3B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lastRenderedPageBreak/>
        <w:t>1.</w:t>
      </w:r>
      <w:r w:rsidRPr="005510D6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Федеральный Закон от 29.12. 2012 г.  № 273- ФЗ «Об образовании в Российской Федерации» (ред. от 02.03.2016; с изм. и доп., вступ. в силу с 01.07. 2016).</w:t>
      </w:r>
    </w:p>
    <w:p w:rsidR="005510D6" w:rsidRPr="005510D6" w:rsidRDefault="005510D6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262626"/>
          <w:spacing w:val="-5"/>
          <w:sz w:val="28"/>
          <w:szCs w:val="28"/>
        </w:rPr>
        <w:t xml:space="preserve"> 2.</w:t>
      </w:r>
      <w:r w:rsidRPr="005510D6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Областной закон от 14.11. 2013 г. №26 – ЗС «Об образовании в Ростовской области» (в ред. от 24.04.2015 №362-ЗС).</w:t>
      </w:r>
    </w:p>
    <w:p w:rsidR="005510D6" w:rsidRPr="005510D6" w:rsidRDefault="005510D6" w:rsidP="00CA3B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5510D6" w:rsidRPr="005510D6" w:rsidRDefault="005510D6" w:rsidP="00CA3B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4.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:rsidR="005510D6" w:rsidRPr="005510D6" w:rsidRDefault="005510D6" w:rsidP="00CA3B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5.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5510D6" w:rsidRPr="005510D6" w:rsidRDefault="005510D6" w:rsidP="00CA3B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231F20"/>
          <w:sz w:val="28"/>
          <w:szCs w:val="28"/>
        </w:rPr>
        <w:t xml:space="preserve">6.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5510D6" w:rsidRPr="005510D6" w:rsidRDefault="005510D6" w:rsidP="00CA3B93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51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7. Письмо Минобрнауки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5510D6" w:rsidRPr="005510D6" w:rsidRDefault="005510D6" w:rsidP="00CA3B93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510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8. Письмо Минпросвещения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5510D6" w:rsidRPr="005510D6" w:rsidRDefault="005510D6" w:rsidP="00CA3B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10D6">
        <w:rPr>
          <w:rFonts w:ascii="Times New Roman" w:eastAsia="Calibri" w:hAnsi="Times New Roman" w:cs="Times New Roman"/>
          <w:sz w:val="28"/>
          <w:szCs w:val="28"/>
        </w:rPr>
        <w:t xml:space="preserve">9. СанПиН 1.2.3685-21 </w:t>
      </w:r>
    </w:p>
    <w:p w:rsidR="008B4211" w:rsidRPr="008B4211" w:rsidRDefault="005510D6" w:rsidP="008B421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5510D6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10.  </w:t>
      </w:r>
      <w:r w:rsidR="008B4211" w:rsidRPr="008B4211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Основная образовательная программа среднего общего образования МБОУ Кировской СОШ № 9 (утверждена приказом МБОУ Кировской СОШ № 9 </w:t>
      </w:r>
    </w:p>
    <w:p w:rsidR="005510D6" w:rsidRPr="005510D6" w:rsidRDefault="008B4211" w:rsidP="008B4211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от 30. 08. 2024</w:t>
      </w:r>
      <w:r w:rsidRPr="008B4211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г. №1</w:t>
      </w:r>
      <w:r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19</w:t>
      </w:r>
      <w:r w:rsidRPr="008B4211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) </w:t>
      </w:r>
    </w:p>
    <w:p w:rsidR="005510D6" w:rsidRPr="005510D6" w:rsidRDefault="005510D6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</w:pPr>
      <w:r w:rsidRPr="005510D6">
        <w:rPr>
          <w:rFonts w:ascii="Times New Roman" w:eastAsia="Calibri" w:hAnsi="Times New Roman" w:cs="Times New Roman"/>
          <w:color w:val="262626"/>
          <w:spacing w:val="-3"/>
          <w:sz w:val="28"/>
          <w:szCs w:val="28"/>
        </w:rPr>
        <w:t>11.</w:t>
      </w:r>
      <w:r w:rsidRPr="005510D6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Учебный пл</w:t>
      </w:r>
      <w:r w:rsidR="002375C9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>ан МБОУ Кировской СОШ №9 на 2024-2025</w:t>
      </w:r>
      <w:r w:rsidRPr="005510D6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</w:rPr>
        <w:t xml:space="preserve"> учебный год, приказ </w:t>
      </w:r>
    </w:p>
    <w:p w:rsidR="005510D6" w:rsidRDefault="002375C9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7"/>
          <w:sz w:val="28"/>
          <w:szCs w:val="28"/>
        </w:rPr>
        <w:t>от30.08.2024г. №119</w:t>
      </w:r>
    </w:p>
    <w:p w:rsidR="008A0F8B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8A0F8B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8A0F8B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8A0F8B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8A0F8B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8A0F8B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8A0F8B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8A0F8B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8A0F8B" w:rsidRPr="005510D6" w:rsidRDefault="008A0F8B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5510D6" w:rsidRPr="005510D6" w:rsidRDefault="005510D6" w:rsidP="00CA3B93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</w:rPr>
      </w:pPr>
    </w:p>
    <w:p w:rsidR="00C971D8" w:rsidRPr="00CA3B93" w:rsidRDefault="008A0F8B" w:rsidP="008A0F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0F8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A3B93">
        <w:rPr>
          <w:rFonts w:ascii="Times New Roman" w:hAnsi="Times New Roman" w:cs="Times New Roman"/>
          <w:sz w:val="28"/>
          <w:szCs w:val="28"/>
        </w:rPr>
        <w:t xml:space="preserve"> познакомить обучающихся с героическими страницами городов, получивших в годы Великой Отечественной войны звание городов – героев и защитниками Родины, чьи имена неразрывно связаны с этими городами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C07" w:rsidRPr="00CA3B93" w:rsidRDefault="008D7C65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93">
        <w:rPr>
          <w:rFonts w:ascii="Times New Roman" w:hAnsi="Times New Roman" w:cs="Times New Roman"/>
          <w:b/>
          <w:bCs/>
          <w:color w:val="0D0D0D"/>
          <w:sz w:val="28"/>
          <w:szCs w:val="28"/>
          <w:lang w:eastAsia="ru-RU"/>
        </w:rPr>
        <w:t>Задачи:</w:t>
      </w:r>
      <w:r w:rsidR="00797C07" w:rsidRPr="00CA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C528A" w:rsidRPr="00CA3B93" w:rsidRDefault="00797C07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28A" w:rsidRPr="00CA3B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способствовать развитию навыков учебно-исследовательской деятельности;</w:t>
      </w:r>
    </w:p>
    <w:p w:rsidR="008754B3" w:rsidRPr="00CA3B93" w:rsidRDefault="00797C07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формировать у обучающихся интерес</w:t>
      </w:r>
      <w:r w:rsidR="008754B3" w:rsidRPr="00CA3B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к Отечественной истории,</w:t>
      </w:r>
      <w:r w:rsidRPr="00CA3B93">
        <w:rPr>
          <w:rFonts w:ascii="Times New Roman" w:hAnsi="Times New Roman" w:cs="Times New Roman"/>
          <w:sz w:val="28"/>
          <w:szCs w:val="28"/>
        </w:rPr>
        <w:t xml:space="preserve"> </w:t>
      </w:r>
      <w:r w:rsidR="009B3564" w:rsidRPr="00CA3B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подвигам</w:t>
      </w:r>
      <w:r w:rsidRPr="00CA3B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героев,</w:t>
      </w:r>
      <w:r w:rsidR="008754B3" w:rsidRPr="00CA3B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событиям Великой Отечественной войны</w:t>
      </w:r>
      <w:r w:rsidRPr="00CA3B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;</w:t>
      </w:r>
    </w:p>
    <w:p w:rsidR="001A18C9" w:rsidRPr="00CA3B93" w:rsidRDefault="001A18C9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-  осмыслить истоки героизма, нравственной силы, преданности Родине путем прочтения произведений русской литературы;</w:t>
      </w:r>
    </w:p>
    <w:p w:rsidR="00366E3E" w:rsidRPr="00CA3B93" w:rsidRDefault="00A85D62" w:rsidP="00CA3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-</w:t>
      </w:r>
      <w:r w:rsidR="00EC528A" w:rsidRPr="00CA3B93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="00FF309A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r w:rsidR="00EC528A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чувства любви, гордости</w:t>
      </w:r>
      <w:r w:rsidR="0099421D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героическое прошлое</w:t>
      </w:r>
      <w:r w:rsidR="00EC528A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гражданской ответственности за судьбу своего Отечества;</w:t>
      </w:r>
      <w:r w:rsidR="00366E3E" w:rsidRPr="00CA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28A" w:rsidRPr="00CA3B93" w:rsidRDefault="0099421D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˗ </w:t>
      </w:r>
      <w:r w:rsidR="00655DB8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уважения к </w:t>
      </w:r>
      <w:r w:rsidR="001A18C9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живущим рядом ветеранам войны и </w:t>
      </w:r>
      <w:r w:rsidR="00366E3E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труда;</w:t>
      </w:r>
    </w:p>
    <w:p w:rsidR="00EC528A" w:rsidRPr="00CA3B93" w:rsidRDefault="0099421D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528A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коммуникативные навыки, которые способствуют </w:t>
      </w:r>
    </w:p>
    <w:p w:rsidR="00EC528A" w:rsidRPr="00CA3B93" w:rsidRDefault="00EC528A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умению работать в группе, вести дискуссию, отстаивать свою </w:t>
      </w:r>
    </w:p>
    <w:p w:rsidR="00EC528A" w:rsidRPr="00CA3B93" w:rsidRDefault="00EC528A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 зрения.</w:t>
      </w:r>
    </w:p>
    <w:p w:rsidR="00CA3B93" w:rsidRPr="00CA3B93" w:rsidRDefault="00CA3B93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 xml:space="preserve">Рабочая программа курса «История в лицах. Города-герои и их защитники» </w:t>
      </w:r>
      <w:r w:rsidRPr="00CA3B93">
        <w:rPr>
          <w:rFonts w:ascii="Times New Roman" w:hAnsi="Times New Roman" w:cs="Times New Roman"/>
          <w:sz w:val="28"/>
          <w:szCs w:val="28"/>
          <w:lang w:eastAsia="ru-RU"/>
        </w:rPr>
        <w:t xml:space="preserve">создана на основе </w:t>
      </w:r>
      <w:r w:rsidRPr="00CA3B93">
        <w:rPr>
          <w:rFonts w:ascii="Times New Roman" w:hAnsi="Times New Roman" w:cs="Times New Roman"/>
          <w:sz w:val="28"/>
          <w:szCs w:val="28"/>
        </w:rPr>
        <w:t>«Патриотическое воспитание граждан Российской Федерации на 2021-2025годы», утвержденной Министерством образования РФ и   Концепции духовно- нравственного воспитания.</w:t>
      </w:r>
    </w:p>
    <w:p w:rsidR="00655DB8" w:rsidRPr="00CA3B93" w:rsidRDefault="008754B3" w:rsidP="00CA3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>Данная программа необходима для воспитания духовно-нравственных, гражданских и мировоззренческих качеств личности, для сохранения исторического наследия для потомков, вовлечения в активную поисковую (исследовательскую) деятельность обучаю</w:t>
      </w:r>
      <w:r w:rsidR="0099421D" w:rsidRPr="00CA3B93">
        <w:rPr>
          <w:rFonts w:ascii="Times New Roman" w:hAnsi="Times New Roman" w:cs="Times New Roman"/>
          <w:sz w:val="28"/>
          <w:szCs w:val="28"/>
        </w:rPr>
        <w:t>щихся.</w:t>
      </w:r>
      <w:r w:rsidR="00655DB8" w:rsidRPr="00CA3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B3" w:rsidRPr="00CA3B93" w:rsidRDefault="00655DB8" w:rsidP="00CA3B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3B93">
        <w:rPr>
          <w:rFonts w:ascii="Times New Roman" w:hAnsi="Times New Roman" w:cs="Times New Roman"/>
          <w:b/>
          <w:i/>
          <w:sz w:val="28"/>
          <w:szCs w:val="28"/>
        </w:rPr>
        <w:t>Педагогическая целесообразность</w:t>
      </w:r>
      <w:r w:rsidRPr="00CA3B93">
        <w:rPr>
          <w:rFonts w:ascii="Times New Roman" w:hAnsi="Times New Roman" w:cs="Times New Roman"/>
          <w:sz w:val="28"/>
          <w:szCs w:val="28"/>
        </w:rPr>
        <w:t xml:space="preserve"> программы обусловлена потребностью общества в воспитании гражданина-патриота, способного к саморазвитию, самосовершенствованию, самореализации. </w:t>
      </w:r>
    </w:p>
    <w:p w:rsidR="00664AC6" w:rsidRPr="00CA3B93" w:rsidRDefault="006478A5" w:rsidP="00CA3B93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 xml:space="preserve">  </w:t>
      </w:r>
      <w:r w:rsidRPr="00CA3B93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</w:t>
      </w:r>
      <w:r w:rsidR="00C64EAF" w:rsidRPr="00CA3B93">
        <w:rPr>
          <w:rFonts w:ascii="Times New Roman" w:hAnsi="Times New Roman" w:cs="Times New Roman"/>
          <w:b/>
          <w:i/>
          <w:sz w:val="28"/>
          <w:szCs w:val="28"/>
        </w:rPr>
        <w:t>программы</w:t>
      </w:r>
    </w:p>
    <w:p w:rsidR="00664AC6" w:rsidRPr="00CA3B93" w:rsidRDefault="00664AC6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>Великая Отечественная война оставила след в истории многих городов</w:t>
      </w:r>
    </w:p>
    <w:p w:rsidR="00664AC6" w:rsidRPr="00CA3B93" w:rsidRDefault="00664AC6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>России. На их территории проходили ожесточённые сражения, результат которых предопределял победу страны. Подвиги совершали не только солдаты и люди, труд которых позволял бесперебойно поставлять снабжение фронту, но и целые города. Там, где борьба велась за каждый метр земли, они мужественно вставали неприступными бастионами на пути врага.</w:t>
      </w:r>
    </w:p>
    <w:p w:rsidR="006C07FA" w:rsidRPr="00CA3B93" w:rsidRDefault="006C07FA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>Патриотическое воспитани</w:t>
      </w:r>
      <w:r w:rsidR="005E4F91" w:rsidRPr="00CA3B93">
        <w:rPr>
          <w:rFonts w:ascii="Times New Roman" w:hAnsi="Times New Roman" w:cs="Times New Roman"/>
          <w:sz w:val="28"/>
          <w:szCs w:val="28"/>
        </w:rPr>
        <w:t>е подрастающего поколения - одна</w:t>
      </w:r>
      <w:r w:rsidRPr="00CA3B93">
        <w:rPr>
          <w:rFonts w:ascii="Times New Roman" w:hAnsi="Times New Roman" w:cs="Times New Roman"/>
          <w:sz w:val="28"/>
          <w:szCs w:val="28"/>
        </w:rPr>
        <w:t xml:space="preserve"> из самых актуальных задач нашего времени.</w:t>
      </w:r>
      <w:r w:rsidR="00695D6B" w:rsidRPr="00CA3B93">
        <w:rPr>
          <w:rFonts w:ascii="Times New Roman" w:hAnsi="Times New Roman" w:cs="Times New Roman"/>
          <w:sz w:val="28"/>
          <w:szCs w:val="28"/>
        </w:rPr>
        <w:t xml:space="preserve"> </w:t>
      </w:r>
      <w:r w:rsidRPr="00CA3B93">
        <w:rPr>
          <w:rFonts w:ascii="Times New Roman" w:hAnsi="Times New Roman" w:cs="Times New Roman"/>
          <w:sz w:val="28"/>
          <w:szCs w:val="28"/>
        </w:rPr>
        <w:t>Мы не должны забывать тех, кто отстоял свободу и независимость нашего народа. Верно, сказано: «Забыл прошлое – потерял будущее». Но мы должны не только помнить, но и быть достойными их великого подвига.</w:t>
      </w:r>
    </w:p>
    <w:p w:rsidR="00695D6B" w:rsidRPr="00CA3B93" w:rsidRDefault="000934D2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B66415" w:rsidRPr="00CA3B93">
        <w:rPr>
          <w:rFonts w:ascii="Times New Roman" w:hAnsi="Times New Roman" w:cs="Times New Roman"/>
          <w:sz w:val="28"/>
          <w:szCs w:val="28"/>
        </w:rPr>
        <w:t>курса</w:t>
      </w:r>
      <w:r w:rsidR="00E87D83" w:rsidRPr="00CA3B93">
        <w:rPr>
          <w:rFonts w:ascii="Times New Roman" w:hAnsi="Times New Roman" w:cs="Times New Roman"/>
          <w:sz w:val="28"/>
          <w:szCs w:val="28"/>
        </w:rPr>
        <w:t xml:space="preserve"> </w:t>
      </w:r>
      <w:r w:rsidR="006478A5" w:rsidRPr="00CA3B93">
        <w:rPr>
          <w:rFonts w:ascii="Times New Roman" w:hAnsi="Times New Roman" w:cs="Times New Roman"/>
          <w:sz w:val="28"/>
          <w:szCs w:val="28"/>
        </w:rPr>
        <w:t xml:space="preserve">лежит </w:t>
      </w:r>
      <w:r w:rsidR="006478A5" w:rsidRPr="00CA3B93">
        <w:rPr>
          <w:rFonts w:ascii="Times New Roman" w:hAnsi="Times New Roman" w:cs="Times New Roman"/>
          <w:b/>
          <w:sz w:val="28"/>
          <w:szCs w:val="28"/>
        </w:rPr>
        <w:t>проблемно – поисковый метод</w:t>
      </w:r>
      <w:r w:rsidR="006478A5" w:rsidRPr="00CA3B93">
        <w:rPr>
          <w:rFonts w:ascii="Times New Roman" w:hAnsi="Times New Roman" w:cs="Times New Roman"/>
          <w:sz w:val="28"/>
          <w:szCs w:val="28"/>
        </w:rPr>
        <w:t xml:space="preserve">, обеспечивающий реализацию развивающих задач. При этом используются разнообразные формы обучения: </w:t>
      </w:r>
      <w:r w:rsidR="001C2079" w:rsidRPr="00CA3B93">
        <w:rPr>
          <w:rFonts w:ascii="Times New Roman" w:hAnsi="Times New Roman" w:cs="Times New Roman"/>
          <w:sz w:val="28"/>
          <w:szCs w:val="28"/>
        </w:rPr>
        <w:t>об</w:t>
      </w:r>
      <w:r w:rsidR="006478A5" w:rsidRPr="00CA3B93">
        <w:rPr>
          <w:rFonts w:ascii="Times New Roman" w:hAnsi="Times New Roman" w:cs="Times New Roman"/>
          <w:sz w:val="28"/>
          <w:szCs w:val="28"/>
        </w:rPr>
        <w:t>уча</w:t>
      </w:r>
      <w:r w:rsidR="001C2079" w:rsidRPr="00CA3B93">
        <w:rPr>
          <w:rFonts w:ascii="Times New Roman" w:hAnsi="Times New Roman" w:cs="Times New Roman"/>
          <w:sz w:val="28"/>
          <w:szCs w:val="28"/>
        </w:rPr>
        <w:t>ю</w:t>
      </w:r>
      <w:r w:rsidRPr="00CA3B93">
        <w:rPr>
          <w:rFonts w:ascii="Times New Roman" w:hAnsi="Times New Roman" w:cs="Times New Roman"/>
          <w:sz w:val="28"/>
          <w:szCs w:val="28"/>
        </w:rPr>
        <w:t>щиеся проводят исследования</w:t>
      </w:r>
      <w:r w:rsidR="006478A5" w:rsidRPr="00CA3B93">
        <w:rPr>
          <w:rFonts w:ascii="Times New Roman" w:hAnsi="Times New Roman" w:cs="Times New Roman"/>
          <w:sz w:val="28"/>
          <w:szCs w:val="28"/>
        </w:rPr>
        <w:t xml:space="preserve">, выполняют </w:t>
      </w:r>
      <w:r w:rsidRPr="00CA3B93">
        <w:rPr>
          <w:rFonts w:ascii="Times New Roman" w:hAnsi="Times New Roman" w:cs="Times New Roman"/>
          <w:sz w:val="28"/>
          <w:szCs w:val="28"/>
        </w:rPr>
        <w:t>практические</w:t>
      </w:r>
      <w:r w:rsidR="002A5C0E" w:rsidRPr="00CA3B93">
        <w:rPr>
          <w:rFonts w:ascii="Times New Roman" w:hAnsi="Times New Roman" w:cs="Times New Roman"/>
          <w:sz w:val="28"/>
          <w:szCs w:val="28"/>
        </w:rPr>
        <w:t xml:space="preserve"> работы творческого характера, </w:t>
      </w:r>
      <w:r w:rsidR="00695D6B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сочинение-рассуждение, поиск материала на сайтах интернета.</w:t>
      </w:r>
    </w:p>
    <w:p w:rsidR="005510D6" w:rsidRPr="00CA3B93" w:rsidRDefault="005510D6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основной образовательной программы и учебному плану муниципального бюджетного общеобразовательного учреждения Кировской средней общеобразовательной школы №9 элективный курс </w:t>
      </w:r>
    </w:p>
    <w:p w:rsidR="005510D6" w:rsidRPr="00CA3B93" w:rsidRDefault="005510D6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«Города герои и их защитн</w:t>
      </w:r>
      <w:r w:rsidR="00CA3B93"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ки.»  предназначен для обучающихся 9 класса и рассчитан на 34 часа (1 час в неделю)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A0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Содержание курса «</w:t>
      </w:r>
      <w:r w:rsidRPr="00CA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Города-герои и их защитники»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–герои. Города воинской славы.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Город-герой Брестская крепость. Краткая история строительства и устройства крепости. Оборона крепости в 1941 году. Защитники Брестской крепости. Мемориальный комплекс. Брестская крепость в культуре.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– герой Минск. Оккупация Минска. Истребление мирного населения. Подпольное и партизанское движение на минской земле. Белорусская операция и освобождение города. «Минский котёл». Партизанский парад 16 июля 1944 года.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– герой Киев. Город-герой Одесса. Захват Киева фашистами. Жизнь во время оккупации. Трагедия Холокоста. Бабий Яр. Герои подполья. Мемориалы, посвящённые Великой Отечественной войне. Героическая защита Одессы. Период оккупации. Освобождение города.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– защитники города. 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Смоленское сражение. Его значение в битве за Москву. Срыв гитлеровского плана молниеносной войны. Оккупация города. Герои партизанского движения. Освобождение города. Смоленская наступательная операция 23 сентября 1943 года. Итоги битвы. Оборона Тулы. Оборонная промышленности Тулы. Жизнь в городе во время ожесточённых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боёв. Роль Тульской наступательной операции в ходе битвы за Москву.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 - уроки мужества. Выход фашистских войск к Ленинграду и его блокада. Провал блицкрига. Попытки прорыва блокады Красной армией. Жизнь людей в осаждённом городе. Голод, воздействие холода в блокадные зимы. «Дорога жизни». Паёк блокадников. Бомбёжки города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фашистской авиацией. Работа предприятий в осаждённом городе. Культурная жизнь. Прорыв блокады. Полное освобождение Ленинграда от блокады. Дневник Тани Савичевой. 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– герой Москва. Битва за Москву. 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Герои сражений. Панфилов И.В., Клочков В.Г. Маршалы Жуков Г.К., Рокоссовский К.К. Историческое значение битвы за Москву.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Героическая оборона Севастополя (30 октября 1941 - 4 июля 1942). Партизанское движение и подполье. Герои обороны и освобождения Севастополя. Освобождение города. Штурм Сапун-горы. 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Керчь – арена жесточайших боёв между советскими и германскими войсками. Подвиг защитников Аджимушкайских каменоломен. 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– герой Новороссийск   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Сталинградская битва. Бои в Сталинграде. Бои за Мамаев курган. 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Фронтовые письма. Герои Сталинградской битвы. Мемориальные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и памятники Волгограда.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Города воинской славы Курск, Орел и Белгород. Огненная дуга 1943.Основные этапы Курской битвы. Крупнейшее танковое сражение близ деревни Прохоровка. Окончательный перелом в войне.</w:t>
      </w:r>
    </w:p>
    <w:p w:rsidR="00CA3B93" w:rsidRPr="00CA3B93" w:rsidRDefault="00CA3B93" w:rsidP="00CA3B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Мурманск - город порт. Попытка захвата города. Его стратегическая роль в ходе войны. Бомбёжки города. Жизнь во время обороны. Снабжение фронта рыбой.</w:t>
      </w:r>
    </w:p>
    <w:p w:rsidR="00C70760" w:rsidRPr="00CA3B93" w:rsidRDefault="00695D6B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 xml:space="preserve">      Д</w:t>
      </w:r>
      <w:r w:rsidR="00732F83" w:rsidRPr="00CA3B93">
        <w:rPr>
          <w:rFonts w:ascii="Times New Roman" w:hAnsi="Times New Roman" w:cs="Times New Roman"/>
          <w:sz w:val="28"/>
          <w:szCs w:val="28"/>
        </w:rPr>
        <w:t xml:space="preserve">анная программа ориентирована на формирование и развитие следующих видов </w:t>
      </w:r>
      <w:r w:rsidR="00732F83" w:rsidRPr="00CA3B93">
        <w:rPr>
          <w:rFonts w:ascii="Times New Roman" w:hAnsi="Times New Roman" w:cs="Times New Roman"/>
          <w:b/>
          <w:sz w:val="28"/>
          <w:szCs w:val="28"/>
        </w:rPr>
        <w:t>универсальных учебных действий</w:t>
      </w:r>
      <w:r w:rsidR="00732F83" w:rsidRPr="00CA3B93">
        <w:rPr>
          <w:rFonts w:ascii="Times New Roman" w:hAnsi="Times New Roman" w:cs="Times New Roman"/>
          <w:sz w:val="28"/>
          <w:szCs w:val="28"/>
        </w:rPr>
        <w:t>.</w:t>
      </w:r>
    </w:p>
    <w:p w:rsidR="00172660" w:rsidRPr="00CA3B93" w:rsidRDefault="00C70760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B93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172660" w:rsidRPr="00CA3B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ичностные, метапредметные и предметные</w:t>
      </w:r>
      <w:r w:rsidR="00992E43" w:rsidRPr="00CA3B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</w:t>
      </w:r>
      <w:r w:rsidR="00172660" w:rsidRPr="00CA3B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результаты освоения модуля</w:t>
      </w:r>
    </w:p>
    <w:p w:rsidR="00172660" w:rsidRPr="00CA3B93" w:rsidRDefault="00172660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Pr="00CA3B9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Личностные результаты:</w:t>
      </w:r>
    </w:p>
    <w:p w:rsidR="00255063" w:rsidRPr="00CA3B93" w:rsidRDefault="00255063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  воспитывать чувства гражданственности, патриотизма и любви к    Родине; </w:t>
      </w:r>
    </w:p>
    <w:p w:rsidR="00255063" w:rsidRPr="00CA3B93" w:rsidRDefault="00255063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  воспитывать чувства бережного отношения к героическому прошлому нашего народа, землякам; </w:t>
      </w:r>
    </w:p>
    <w:p w:rsidR="00255063" w:rsidRPr="00CA3B93" w:rsidRDefault="00255063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 формирование уважительного отношения к иному мнению, истории и культуре других народов;</w:t>
      </w:r>
    </w:p>
    <w:p w:rsidR="00255063" w:rsidRPr="00CA3B93" w:rsidRDefault="00255063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-   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55063" w:rsidRPr="00CA3B93" w:rsidRDefault="00255063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-  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82D81" w:rsidRPr="00CA3B93" w:rsidRDefault="00255063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развитие этических чувств, доброжелательности и эмоционально-нравственной отзывчивости, понимания чувства </w:t>
      </w:r>
      <w:r w:rsidR="007A7A85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других людей и сопереживания им.</w:t>
      </w:r>
    </w:p>
    <w:p w:rsidR="00172660" w:rsidRPr="00CA3B93" w:rsidRDefault="00B80003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</w:t>
      </w:r>
      <w:r w:rsidR="00172660" w:rsidRPr="00CA3B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="00172660" w:rsidRPr="00CA3B9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Метапредметные результаты:</w:t>
      </w:r>
    </w:p>
    <w:p w:rsidR="00172660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0934D2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совершенствовать умения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работать с информацией (анализировать и обобщать факты, составлять простой и развёрнутый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172660" w:rsidRPr="00CA3B93" w:rsidRDefault="0074010C" w:rsidP="00CA3B93">
      <w:pPr>
        <w:spacing w:line="240" w:lineRule="auto"/>
        <w:ind w:right="-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0934D2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развивать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02DA2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702DA2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поддерживать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</w:t>
      </w:r>
      <w:r w:rsidR="00DF529E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ь к сотрудничеству,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коллективной работ</w:t>
      </w:r>
      <w:r w:rsidR="00702DA2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е;</w:t>
      </w:r>
    </w:p>
    <w:p w:rsidR="00172660" w:rsidRPr="00CA3B93" w:rsidRDefault="00172660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4010C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сравнивать разные приёмы действий, выбирать удобные способы для выполнения конкретного задания;</w:t>
      </w:r>
    </w:p>
    <w:p w:rsidR="00172660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анализировать правила игры, действовать в соответствии с заданными правилами;</w:t>
      </w:r>
    </w:p>
    <w:p w:rsidR="00172660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анализировать предложенные возможные варианты верного решения;</w:t>
      </w:r>
    </w:p>
    <w:p w:rsidR="00172660" w:rsidRPr="00CA3B93" w:rsidRDefault="00702DA2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моделировать в процессе совместного обсуждения алгоритм решения кроссворда; использовать его в ходе самостоятельной работы;</w:t>
      </w:r>
    </w:p>
    <w:p w:rsidR="00702DA2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включаться в групповую работу;</w:t>
      </w:r>
    </w:p>
    <w:p w:rsidR="00172660" w:rsidRPr="00CA3B93" w:rsidRDefault="00702DA2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участвовать в обсуждении проблемных вопросов, высказывать собственное мнение и аргументировать его;</w:t>
      </w:r>
    </w:p>
    <w:p w:rsidR="00172660" w:rsidRPr="00CA3B93" w:rsidRDefault="00172660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ab/>
      </w:r>
      <w:r w:rsidRPr="00CA3B93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Предметные результаты:</w:t>
      </w:r>
    </w:p>
    <w:p w:rsidR="00172660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овладение целостными представлениями об историческом пути народов мира;</w:t>
      </w:r>
    </w:p>
    <w:p w:rsidR="005E6F7C" w:rsidRPr="00CA3B93" w:rsidRDefault="005E6F7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-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современности;</w:t>
      </w:r>
    </w:p>
    <w:p w:rsidR="00172660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702DA2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развитие умений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02DA2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находить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и систематизировать информацию из различных исторических и современных источников, раскрывая её социальную принадлежность и познавательную ценность;</w:t>
      </w:r>
    </w:p>
    <w:p w:rsidR="00172660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расширение опыта оценочной деятельности на основе осмысления жизни и деяний личностей и народов в истории своей страны и края;</w:t>
      </w:r>
    </w:p>
    <w:p w:rsidR="00172660" w:rsidRPr="00CA3B93" w:rsidRDefault="0074010C" w:rsidP="00CA3B9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</w:t>
      </w:r>
      <w:r w:rsidR="00172660" w:rsidRPr="00CA3B93">
        <w:rPr>
          <w:rFonts w:ascii="Times New Roman" w:eastAsia="Calibri" w:hAnsi="Times New Roman" w:cs="Times New Roman"/>
          <w:sz w:val="28"/>
          <w:szCs w:val="28"/>
          <w:lang w:eastAsia="ar-SA"/>
        </w:rPr>
        <w:t>готовность применять исторические знания для выявления и сохранения исторических и культурных памятников своей страны и края как малой родины.</w:t>
      </w:r>
    </w:p>
    <w:p w:rsidR="00732F83" w:rsidRPr="00CA3B93" w:rsidRDefault="00732F83" w:rsidP="00CA3B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9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32F83" w:rsidRPr="00CA3B93" w:rsidRDefault="001C2079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>Занятия должны помочь обу</w:t>
      </w:r>
      <w:r w:rsidR="00732F83" w:rsidRPr="00CA3B93">
        <w:rPr>
          <w:rFonts w:ascii="Times New Roman" w:hAnsi="Times New Roman" w:cs="Times New Roman"/>
          <w:sz w:val="28"/>
          <w:szCs w:val="28"/>
        </w:rPr>
        <w:t>ча</w:t>
      </w:r>
      <w:r w:rsidRPr="00CA3B93">
        <w:rPr>
          <w:rFonts w:ascii="Times New Roman" w:hAnsi="Times New Roman" w:cs="Times New Roman"/>
          <w:sz w:val="28"/>
          <w:szCs w:val="28"/>
        </w:rPr>
        <w:t>ю</w:t>
      </w:r>
      <w:r w:rsidR="00732F83" w:rsidRPr="00CA3B93">
        <w:rPr>
          <w:rFonts w:ascii="Times New Roman" w:hAnsi="Times New Roman" w:cs="Times New Roman"/>
          <w:sz w:val="28"/>
          <w:szCs w:val="28"/>
        </w:rPr>
        <w:t>щимся:</w:t>
      </w:r>
    </w:p>
    <w:p w:rsidR="00732F83" w:rsidRPr="00CA3B93" w:rsidRDefault="0074010C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 xml:space="preserve">- </w:t>
      </w:r>
      <w:r w:rsidR="00732F83" w:rsidRPr="00CA3B93">
        <w:rPr>
          <w:rFonts w:ascii="Times New Roman" w:hAnsi="Times New Roman" w:cs="Times New Roman"/>
          <w:sz w:val="28"/>
          <w:szCs w:val="28"/>
        </w:rPr>
        <w:t>овладеть способами исследовательской деятельности;</w:t>
      </w:r>
    </w:p>
    <w:p w:rsidR="008754B3" w:rsidRPr="00CA3B93" w:rsidRDefault="0074010C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3B93">
        <w:rPr>
          <w:rFonts w:ascii="Times New Roman" w:hAnsi="Times New Roman" w:cs="Times New Roman"/>
          <w:sz w:val="28"/>
          <w:szCs w:val="28"/>
        </w:rPr>
        <w:t xml:space="preserve">- </w:t>
      </w:r>
      <w:r w:rsidR="00732F83" w:rsidRPr="00CA3B93">
        <w:rPr>
          <w:rFonts w:ascii="Times New Roman" w:hAnsi="Times New Roman" w:cs="Times New Roman"/>
          <w:sz w:val="28"/>
          <w:szCs w:val="28"/>
        </w:rPr>
        <w:t>ф</w:t>
      </w:r>
      <w:r w:rsidR="008754B3" w:rsidRPr="00CA3B93">
        <w:rPr>
          <w:rFonts w:ascii="Times New Roman" w:hAnsi="Times New Roman" w:cs="Times New Roman"/>
          <w:sz w:val="28"/>
          <w:szCs w:val="28"/>
        </w:rPr>
        <w:t>ормировать творческое мышление;</w:t>
      </w:r>
    </w:p>
    <w:p w:rsidR="008754B3" w:rsidRPr="00CA3B93" w:rsidRDefault="008754B3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>-повысить интерес к изучению истории Великой Отечественной войны;</w:t>
      </w:r>
    </w:p>
    <w:p w:rsidR="00D92E97" w:rsidRPr="00CA3B93" w:rsidRDefault="008754B3" w:rsidP="00CA3B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hAnsi="Times New Roman" w:cs="Times New Roman"/>
          <w:sz w:val="28"/>
          <w:szCs w:val="28"/>
        </w:rPr>
        <w:t>- развивать коммуникативные способности обучающихся.</w:t>
      </w:r>
    </w:p>
    <w:p w:rsidR="00301319" w:rsidRPr="00CA3B93" w:rsidRDefault="00DF529E" w:rsidP="00CA3B9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CA3B93"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      </w:t>
      </w:r>
    </w:p>
    <w:p w:rsidR="00502F17" w:rsidRDefault="005510D6" w:rsidP="00CA3B93">
      <w:pPr>
        <w:spacing w:line="240" w:lineRule="auto"/>
        <w:ind w:left="-284" w:right="-284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CA3B93">
        <w:rPr>
          <w:rFonts w:ascii="Times New Roman" w:hAnsi="Times New Roman" w:cs="Times New Roman"/>
          <w:color w:val="002060"/>
          <w:sz w:val="28"/>
          <w:szCs w:val="28"/>
        </w:rPr>
        <w:t xml:space="preserve">          </w:t>
      </w:r>
      <w:r w:rsidR="00502F17" w:rsidRPr="00CA3B93">
        <w:rPr>
          <w:rFonts w:ascii="Times New Roman" w:hAnsi="Times New Roman" w:cs="Times New Roman"/>
          <w:color w:val="002060"/>
          <w:sz w:val="28"/>
          <w:szCs w:val="28"/>
        </w:rPr>
        <w:t>Календарно-тематическое планирование</w:t>
      </w:r>
      <w:r w:rsidR="00067BB9" w:rsidRPr="00CA3B9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8A0F8B" w:rsidRDefault="008A0F8B" w:rsidP="00CA3B93">
      <w:pPr>
        <w:spacing w:line="240" w:lineRule="auto"/>
        <w:ind w:left="-284" w:right="-284"/>
        <w:contextualSpacing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a3"/>
        <w:tblW w:w="950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2414"/>
        <w:gridCol w:w="1843"/>
        <w:gridCol w:w="851"/>
        <w:gridCol w:w="992"/>
        <w:gridCol w:w="2410"/>
      </w:tblGrid>
      <w:tr w:rsidR="008A0F8B" w:rsidRPr="00DE2BEF" w:rsidTr="00DB019B">
        <w:trPr>
          <w:trHeight w:val="405"/>
        </w:trPr>
        <w:tc>
          <w:tcPr>
            <w:tcW w:w="568" w:type="dxa"/>
            <w:vMerge w:val="restart"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8A0F8B" w:rsidRPr="00DE2BEF" w:rsidRDefault="008A0F8B" w:rsidP="00DE2BEF">
            <w:pPr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414" w:type="dxa"/>
            <w:vMerge w:val="restart"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843" w:type="dxa"/>
            <w:vMerge w:val="restart"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843" w:type="dxa"/>
            <w:gridSpan w:val="2"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8A0F8B" w:rsidRPr="00DE2BEF" w:rsidTr="00DB019B">
        <w:trPr>
          <w:trHeight w:val="447"/>
        </w:trPr>
        <w:tc>
          <w:tcPr>
            <w:tcW w:w="568" w:type="dxa"/>
            <w:vMerge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Merge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vMerge/>
          </w:tcPr>
          <w:p w:rsidR="008A0F8B" w:rsidRPr="00DE2BEF" w:rsidRDefault="008A0F8B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B93" w:rsidRPr="00DE2BEF" w:rsidTr="00DB019B">
        <w:trPr>
          <w:trHeight w:val="441"/>
        </w:trPr>
        <w:tc>
          <w:tcPr>
            <w:tcW w:w="568" w:type="dxa"/>
          </w:tcPr>
          <w:p w:rsidR="005510D6" w:rsidRPr="00DE2BEF" w:rsidRDefault="005510D6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510D6" w:rsidRPr="00DE2BEF" w:rsidRDefault="005510D6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CA3B93" w:rsidRPr="00DE2BEF" w:rsidRDefault="005510D6" w:rsidP="00333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Введение.</w:t>
            </w:r>
          </w:p>
          <w:p w:rsidR="005510D6" w:rsidRPr="00DE2BEF" w:rsidRDefault="005510D6" w:rsidP="00333CD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 xml:space="preserve"> Что вы знаете о войне?</w:t>
            </w:r>
            <w:r w:rsidR="00333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D3" w:rsidRPr="00333CD3">
              <w:rPr>
                <w:rFonts w:ascii="Times New Roman" w:hAnsi="Times New Roman" w:cs="Times New Roman"/>
                <w:sz w:val="24"/>
                <w:szCs w:val="24"/>
              </w:rPr>
              <w:t>Города-герои</w:t>
            </w:r>
          </w:p>
        </w:tc>
        <w:tc>
          <w:tcPr>
            <w:tcW w:w="1843" w:type="dxa"/>
          </w:tcPr>
          <w:p w:rsidR="005510D6" w:rsidRPr="00DE2BEF" w:rsidRDefault="005510D6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Беседа, написание мини-сочинения.</w:t>
            </w:r>
            <w:r w:rsidR="00333CD3" w:rsidRPr="00DE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3CD3" w:rsidRPr="00DE2BEF">
              <w:rPr>
                <w:rFonts w:ascii="Times New Roman" w:hAnsi="Times New Roman" w:cs="Times New Roman"/>
                <w:sz w:val="24"/>
                <w:szCs w:val="24"/>
              </w:rPr>
              <w:t>Работа с картой презентация</w:t>
            </w:r>
          </w:p>
        </w:tc>
        <w:tc>
          <w:tcPr>
            <w:tcW w:w="851" w:type="dxa"/>
          </w:tcPr>
          <w:p w:rsidR="005510D6" w:rsidRPr="00DE2BEF" w:rsidRDefault="009F742F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5510D6" w:rsidRPr="00DE2BEF" w:rsidRDefault="005510D6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10D6" w:rsidRPr="00DE2BEF" w:rsidRDefault="00333CD3" w:rsidP="00DE2B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DE2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Города-герои (may9.ru)</w:t>
              </w:r>
            </w:hyperlink>
          </w:p>
        </w:tc>
      </w:tr>
      <w:tr w:rsidR="00AF45E0" w:rsidRPr="00AF45E0" w:rsidTr="00DB019B">
        <w:tc>
          <w:tcPr>
            <w:tcW w:w="568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Брестская крепость. Защитники Брестской крепости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</w:p>
        </w:tc>
      </w:tr>
      <w:tr w:rsidR="00AF45E0" w:rsidRPr="00AF45E0" w:rsidTr="00DB019B">
        <w:tc>
          <w:tcPr>
            <w:tcW w:w="568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E0" w:rsidRPr="00DE2BEF" w:rsidRDefault="00AF45E0" w:rsidP="00AF45E0">
            <w:pPr>
              <w:pStyle w:val="Default"/>
              <w:contextualSpacing/>
              <w:jc w:val="both"/>
            </w:pPr>
            <w:r w:rsidRPr="00DE2BEF">
              <w:t>Сталинград</w:t>
            </w:r>
            <w:r>
              <w:t>. Герои Сталинграда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AF45E0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ordenrf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goroda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bsh</w:t>
            </w:r>
            <w:proofErr w:type="spellEnd"/>
          </w:p>
        </w:tc>
      </w:tr>
      <w:tr w:rsidR="00AF45E0" w:rsidRPr="00DE2BEF" w:rsidTr="00DB019B">
        <w:tc>
          <w:tcPr>
            <w:tcW w:w="568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E0" w:rsidRPr="00DE2BEF" w:rsidRDefault="00AF45E0" w:rsidP="00AF45E0">
            <w:pPr>
              <w:pStyle w:val="Default"/>
              <w:contextualSpacing/>
              <w:jc w:val="both"/>
            </w:pPr>
            <w:r w:rsidRPr="00DE2BEF">
              <w:t>Керчь - Город-</w:t>
            </w:r>
            <w:proofErr w:type="gramStart"/>
            <w:r w:rsidRPr="00DE2BEF">
              <w:t>герой..</w:t>
            </w:r>
            <w:proofErr w:type="gramEnd"/>
            <w:r>
              <w:t xml:space="preserve"> </w:t>
            </w:r>
            <w:r w:rsidRPr="00DE2BEF">
              <w:t>Герои Аджимушкайских каменоломнях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Стенгазета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AF45E0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ordenrf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goroda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bsh</w:t>
            </w:r>
            <w:proofErr w:type="spellEnd"/>
          </w:p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Pr="00DE2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Города-герои (may9.ru)</w:t>
              </w:r>
            </w:hyperlink>
          </w:p>
        </w:tc>
      </w:tr>
      <w:tr w:rsidR="00AF45E0" w:rsidRPr="002375C9" w:rsidTr="00DB019B">
        <w:trPr>
          <w:trHeight w:val="255"/>
        </w:trPr>
        <w:tc>
          <w:tcPr>
            <w:tcW w:w="568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Город герой</w:t>
            </w:r>
            <w:r w:rsidRPr="00DE2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BEF">
              <w:rPr>
                <w:rFonts w:ascii="Times New Roman" w:hAnsi="Times New Roman"/>
                <w:sz w:val="24"/>
                <w:szCs w:val="24"/>
              </w:rPr>
              <w:t>Они защищали свой город.</w:t>
            </w: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- Киев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  <w:r w:rsidRPr="00AF45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F45E0">
              <w:rPr>
                <w:lang w:val="en-US"/>
              </w:rPr>
              <w:t xml:space="preserve"> </w:t>
            </w:r>
            <w:hyperlink r:id="rId9" w:history="1">
              <w:r w:rsidRPr="00DE2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Города-герои (may9.ru)</w:t>
              </w:r>
            </w:hyperlink>
          </w:p>
          <w:p w:rsidR="00AF45E0" w:rsidRPr="00AF45E0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E0" w:rsidRPr="002375C9" w:rsidTr="00DB019B">
        <w:trPr>
          <w:trHeight w:val="420"/>
        </w:trPr>
        <w:tc>
          <w:tcPr>
            <w:tcW w:w="568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AF45E0" w:rsidRPr="00DE2BEF" w:rsidRDefault="00AF45E0" w:rsidP="00AF45E0">
            <w:pPr>
              <w:pStyle w:val="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EF">
              <w:rPr>
                <w:rFonts w:ascii="Times New Roman" w:hAnsi="Times New Roman"/>
                <w:sz w:val="24"/>
                <w:szCs w:val="24"/>
              </w:rPr>
              <w:t>Ленинград - город-герой.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</w:p>
        </w:tc>
      </w:tr>
      <w:tr w:rsidR="00AF45E0" w:rsidRPr="00DE2BEF" w:rsidTr="00DB019B">
        <w:trPr>
          <w:trHeight w:val="1408"/>
        </w:trPr>
        <w:tc>
          <w:tcPr>
            <w:tcW w:w="568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AF45E0" w:rsidRPr="00DE2BEF" w:rsidRDefault="00AF45E0" w:rsidP="00AF45E0">
            <w:pPr>
              <w:pStyle w:val="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DE2BEF">
              <w:rPr>
                <w:rFonts w:ascii="Times New Roman" w:hAnsi="Times New Roman"/>
                <w:sz w:val="24"/>
                <w:szCs w:val="24"/>
              </w:rPr>
              <w:t>локада Ленинграда. Рассказывают очевидцы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</w:p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Pr="00DE2BE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Города-герои (may9.ru)</w:t>
              </w:r>
            </w:hyperlink>
          </w:p>
        </w:tc>
      </w:tr>
      <w:tr w:rsidR="00AF45E0" w:rsidRPr="009F742F" w:rsidTr="00DB019B">
        <w:trPr>
          <w:trHeight w:val="285"/>
        </w:trPr>
        <w:tc>
          <w:tcPr>
            <w:tcW w:w="568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AF45E0" w:rsidRPr="00DE2BEF" w:rsidRDefault="00AF45E0" w:rsidP="00AF45E0">
            <w:pPr>
              <w:pStyle w:val="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EF">
              <w:rPr>
                <w:rFonts w:ascii="Times New Roman" w:hAnsi="Times New Roman"/>
                <w:sz w:val="24"/>
                <w:szCs w:val="24"/>
              </w:rPr>
              <w:t xml:space="preserve">Минск - город-герой.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Они отдали жизнь </w:t>
            </w:r>
            <w:r w:rsidRPr="00DE2BE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2BEF">
              <w:rPr>
                <w:rFonts w:ascii="Times New Roman" w:hAnsi="Times New Roman"/>
                <w:sz w:val="24"/>
                <w:szCs w:val="24"/>
              </w:rPr>
              <w:t>ободу…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Поиск материала на сайтах интернета</w:t>
            </w:r>
          </w:p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Создание стенгазеты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7. 03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9F742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proofErr w:type="spellEnd"/>
            <w:r w:rsidRPr="009F742F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ordenrf</w:t>
            </w:r>
            <w:proofErr w:type="spellEnd"/>
            <w:r w:rsidRPr="009F7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9F74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9F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9F74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goroda</w:t>
            </w:r>
            <w:proofErr w:type="spellEnd"/>
            <w:r w:rsidRPr="009F7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9F74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9F742F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bsh</w:t>
            </w:r>
            <w:proofErr w:type="spellEnd"/>
          </w:p>
        </w:tc>
      </w:tr>
      <w:tr w:rsidR="00AF45E0" w:rsidRPr="00DE2BEF" w:rsidTr="00DB019B">
        <w:tc>
          <w:tcPr>
            <w:tcW w:w="568" w:type="dxa"/>
          </w:tcPr>
          <w:p w:rsidR="00AF45E0" w:rsidRPr="00DE2BEF" w:rsidRDefault="00DB019B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  <w:vAlign w:val="center"/>
          </w:tcPr>
          <w:p w:rsidR="00AF45E0" w:rsidRPr="00DE2BEF" w:rsidRDefault="00AF45E0" w:rsidP="00AF45E0">
            <w:pPr>
              <w:pStyle w:val="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BEF">
              <w:rPr>
                <w:rFonts w:ascii="Times New Roman" w:hAnsi="Times New Roman"/>
                <w:sz w:val="24"/>
                <w:szCs w:val="24"/>
              </w:rPr>
              <w:t>Москва - город-герой.</w:t>
            </w:r>
            <w:r>
              <w:t xml:space="preserve"> </w:t>
            </w:r>
            <w:r w:rsidRPr="00AF45E0">
              <w:rPr>
                <w:rFonts w:ascii="Times New Roman" w:hAnsi="Times New Roman"/>
                <w:sz w:val="24"/>
                <w:szCs w:val="24"/>
              </w:rPr>
              <w:t>Защитники Москвы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https://ordenrf.ru/geroi-rossii/gorod-geroy-</w:t>
            </w:r>
          </w:p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5E0" w:rsidRPr="00AF45E0" w:rsidTr="00DB019B">
        <w:tc>
          <w:tcPr>
            <w:tcW w:w="568" w:type="dxa"/>
          </w:tcPr>
          <w:p w:rsidR="00AF45E0" w:rsidRPr="00DE2BEF" w:rsidRDefault="00DB019B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Новороссийск - город-герой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E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Новороссийска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 xml:space="preserve">Видео </w:t>
            </w: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Создание стенгазеты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AF45E0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ordenrf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goroda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AF45E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bsh</w:t>
            </w:r>
            <w:proofErr w:type="spellEnd"/>
          </w:p>
        </w:tc>
      </w:tr>
      <w:tr w:rsidR="00AF45E0" w:rsidRPr="002375C9" w:rsidTr="00DB019B">
        <w:trPr>
          <w:trHeight w:val="300"/>
        </w:trPr>
        <w:tc>
          <w:tcPr>
            <w:tcW w:w="568" w:type="dxa"/>
          </w:tcPr>
          <w:p w:rsidR="00AF45E0" w:rsidRPr="00DE2BEF" w:rsidRDefault="00DB019B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Одесса - город-герой </w:t>
            </w:r>
            <w:r w:rsidRPr="00DE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 погибли защищая город</w:t>
            </w:r>
            <w:r w:rsidRPr="00DE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Документальный фильм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</w:p>
        </w:tc>
      </w:tr>
      <w:tr w:rsidR="00AF45E0" w:rsidRPr="00DB019B" w:rsidTr="00DB019B">
        <w:trPr>
          <w:trHeight w:val="441"/>
        </w:trPr>
        <w:tc>
          <w:tcPr>
            <w:tcW w:w="568" w:type="dxa"/>
          </w:tcPr>
          <w:p w:rsidR="00AF45E0" w:rsidRPr="00DE2BEF" w:rsidRDefault="00DB019B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Севастополь - город-герой</w:t>
            </w:r>
            <w:r w:rsidR="00DB01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B019B" w:rsidRPr="00DE2B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Защитники Севастополя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B019B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</w:t>
            </w:r>
            <w:proofErr w:type="spellEnd"/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ordenrf</w:t>
            </w:r>
            <w:proofErr w:type="spellEnd"/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rossii</w:t>
            </w:r>
            <w:proofErr w:type="spellEnd"/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goroda</w:t>
            </w:r>
            <w:proofErr w:type="spellEnd"/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geroi</w:t>
            </w:r>
            <w:proofErr w:type="spellEnd"/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</w:t>
            </w:r>
            <w:proofErr w:type="spellEnd"/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bsh</w:t>
            </w:r>
            <w:proofErr w:type="spellEnd"/>
          </w:p>
        </w:tc>
      </w:tr>
      <w:tr w:rsidR="00AF45E0" w:rsidRPr="002375C9" w:rsidTr="00DB019B">
        <w:tc>
          <w:tcPr>
            <w:tcW w:w="568" w:type="dxa"/>
          </w:tcPr>
          <w:p w:rsidR="00AF45E0" w:rsidRPr="00DE2BEF" w:rsidRDefault="00DB019B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Смоленск - город-герой.</w:t>
            </w:r>
            <w:r w:rsidR="00DB019B" w:rsidRPr="00DE2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19B" w:rsidRPr="00DE2BEF">
              <w:rPr>
                <w:rFonts w:ascii="Times New Roman" w:hAnsi="Times New Roman" w:cs="Times New Roman"/>
                <w:sz w:val="24"/>
                <w:szCs w:val="24"/>
              </w:rPr>
              <w:t>Защитники Смоленска</w:t>
            </w:r>
          </w:p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19B" w:rsidRPr="00DB019B" w:rsidRDefault="00DB019B" w:rsidP="00DB01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Поиск материала на сайтах интернета</w:t>
            </w:r>
          </w:p>
          <w:p w:rsidR="00AF45E0" w:rsidRPr="00DE2BEF" w:rsidRDefault="00DB019B" w:rsidP="00DB019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9B">
              <w:rPr>
                <w:rFonts w:ascii="Times New Roman" w:hAnsi="Times New Roman" w:cs="Times New Roman"/>
                <w:sz w:val="24"/>
                <w:szCs w:val="24"/>
              </w:rPr>
              <w:t>Создание стенгазеты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</w:p>
        </w:tc>
      </w:tr>
      <w:tr w:rsidR="00AF45E0" w:rsidRPr="002375C9" w:rsidTr="00DB019B">
        <w:trPr>
          <w:trHeight w:val="225"/>
        </w:trPr>
        <w:tc>
          <w:tcPr>
            <w:tcW w:w="568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Тула-город герой.</w:t>
            </w:r>
          </w:p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Поиск материала на сайтах интернета Презентация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</w:p>
        </w:tc>
      </w:tr>
      <w:tr w:rsidR="00AF45E0" w:rsidRPr="002375C9" w:rsidTr="00DB019B">
        <w:trPr>
          <w:trHeight w:val="435"/>
        </w:trPr>
        <w:tc>
          <w:tcPr>
            <w:tcW w:w="568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Город-герой Мурманск</w:t>
            </w:r>
          </w:p>
        </w:tc>
        <w:tc>
          <w:tcPr>
            <w:tcW w:w="1843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</w:p>
        </w:tc>
      </w:tr>
      <w:tr w:rsidR="00AF45E0" w:rsidRPr="002375C9" w:rsidTr="00DB019B">
        <w:trPr>
          <w:trHeight w:val="301"/>
        </w:trPr>
        <w:tc>
          <w:tcPr>
            <w:tcW w:w="568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AF45E0" w:rsidRPr="00DE2BEF" w:rsidRDefault="00AF45E0" w:rsidP="00AF45E0">
            <w:pPr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</w:rPr>
              <w:t>Викторина Города –герои</w:t>
            </w:r>
          </w:p>
        </w:tc>
        <w:tc>
          <w:tcPr>
            <w:tcW w:w="1843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bookmarkStart w:id="4" w:name="_GoBack"/>
            <w:bookmarkEnd w:id="4"/>
          </w:p>
        </w:tc>
        <w:tc>
          <w:tcPr>
            <w:tcW w:w="851" w:type="dxa"/>
          </w:tcPr>
          <w:p w:rsidR="00AF45E0" w:rsidRPr="00DE2BEF" w:rsidRDefault="009F742F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992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45E0" w:rsidRPr="00DE2BEF" w:rsidRDefault="00AF45E0" w:rsidP="00AF45E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2B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ttps://ordenrf.ru/geroi-rossii/goroda-geroi.php#bsh</w:t>
            </w:r>
          </w:p>
        </w:tc>
      </w:tr>
    </w:tbl>
    <w:p w:rsidR="00BD6A4D" w:rsidRPr="00CA3B93" w:rsidRDefault="00BD6A4D" w:rsidP="008A0F8B">
      <w:pPr>
        <w:widowControl w:val="0"/>
        <w:autoSpaceDE w:val="0"/>
        <w:autoSpaceDN w:val="0"/>
        <w:adjustRightInd w:val="0"/>
        <w:spacing w:before="19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A3B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</w:t>
      </w:r>
      <w:r w:rsidRPr="00CA3B9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(цифровые) образовательные ресурсы</w:t>
      </w:r>
    </w:p>
    <w:p w:rsidR="00BD6A4D" w:rsidRPr="00CA3B93" w:rsidRDefault="00BD6A4D" w:rsidP="008A0F8B">
      <w:pPr>
        <w:pStyle w:val="a5"/>
        <w:numPr>
          <w:ilvl w:val="0"/>
          <w:numId w:val="13"/>
        </w:num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A3B93">
        <w:rPr>
          <w:rFonts w:ascii="Times New Roman" w:eastAsia="Calibri" w:hAnsi="Times New Roman" w:cs="Times New Roman"/>
          <w:sz w:val="28"/>
          <w:szCs w:val="28"/>
        </w:rPr>
        <w:t>://</w:t>
      </w:r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A3B9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iremember</w:t>
      </w:r>
      <w:proofErr w:type="spellEnd"/>
      <w:r w:rsidRPr="00CA3B9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A3B93">
        <w:rPr>
          <w:rFonts w:ascii="Times New Roman" w:eastAsia="Calibri" w:hAnsi="Times New Roman" w:cs="Times New Roman"/>
          <w:sz w:val="28"/>
          <w:szCs w:val="28"/>
        </w:rPr>
        <w:t xml:space="preserve"> - Сайт «Я помню»: воспоминания о Великой Отечественной войне</w:t>
      </w:r>
    </w:p>
    <w:p w:rsidR="00BD6A4D" w:rsidRPr="00CA3B93" w:rsidRDefault="00BD6A4D" w:rsidP="008A0F8B">
      <w:pPr>
        <w:pStyle w:val="a5"/>
        <w:numPr>
          <w:ilvl w:val="0"/>
          <w:numId w:val="13"/>
        </w:num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A3B93">
        <w:rPr>
          <w:rFonts w:ascii="Times New Roman" w:eastAsia="Calibri" w:hAnsi="Times New Roman" w:cs="Times New Roman"/>
          <w:sz w:val="28"/>
          <w:szCs w:val="28"/>
        </w:rPr>
        <w:t>://</w:t>
      </w:r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A3B9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pobediteli</w:t>
      </w:r>
      <w:proofErr w:type="spellEnd"/>
      <w:r w:rsidRPr="00CA3B93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CA3B93">
        <w:rPr>
          <w:rFonts w:ascii="Times New Roman" w:eastAsia="Calibri" w:hAnsi="Times New Roman" w:cs="Times New Roman"/>
          <w:sz w:val="28"/>
          <w:szCs w:val="28"/>
        </w:rPr>
        <w:t xml:space="preserve"> - Проект «ПОБЕДИТЕЛИ: Солдаты Великой войны»</w:t>
      </w:r>
    </w:p>
    <w:p w:rsidR="00BD6A4D" w:rsidRPr="00CA3B93" w:rsidRDefault="00BD6A4D" w:rsidP="008A0F8B">
      <w:pPr>
        <w:pStyle w:val="a5"/>
        <w:numPr>
          <w:ilvl w:val="0"/>
          <w:numId w:val="13"/>
        </w:num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CA3B93">
        <w:rPr>
          <w:rFonts w:ascii="Times New Roman" w:eastAsia="Calibri" w:hAnsi="Times New Roman" w:cs="Times New Roman"/>
          <w:sz w:val="28"/>
          <w:szCs w:val="28"/>
        </w:rPr>
        <w:t>://</w:t>
      </w:r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A3B93">
        <w:rPr>
          <w:rFonts w:ascii="Times New Roman" w:eastAsia="Calibri" w:hAnsi="Times New Roman" w:cs="Times New Roman"/>
          <w:sz w:val="28"/>
          <w:szCs w:val="28"/>
        </w:rPr>
        <w:t>.1941-1945.</w:t>
      </w:r>
      <w:r w:rsidRPr="00CA3B93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Pr="00CA3B93">
        <w:rPr>
          <w:rFonts w:ascii="Times New Roman" w:eastAsia="Calibri" w:hAnsi="Times New Roman" w:cs="Times New Roman"/>
          <w:sz w:val="28"/>
          <w:szCs w:val="28"/>
        </w:rPr>
        <w:t xml:space="preserve"> - Великая Отечественная война: краткое описание, биографии полководцев</w:t>
      </w:r>
    </w:p>
    <w:p w:rsidR="00BD6A4D" w:rsidRPr="00CA3B93" w:rsidRDefault="00B53C9C" w:rsidP="008A0F8B">
      <w:pPr>
        <w:pStyle w:val="a5"/>
        <w:numPr>
          <w:ilvl w:val="0"/>
          <w:numId w:val="13"/>
        </w:numPr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D6A4D" w:rsidRPr="00CA3B93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https://warspro.ru/velikaya-otechestvennaya-vojna/obshhie/kontslagerya</w:t>
        </w:r>
      </w:hyperlink>
    </w:p>
    <w:p w:rsidR="008A0F8B" w:rsidRDefault="00BD6A4D" w:rsidP="008A0F8B">
      <w:pPr>
        <w:pStyle w:val="a5"/>
        <w:numPr>
          <w:ilvl w:val="0"/>
          <w:numId w:val="13"/>
        </w:numPr>
        <w:tabs>
          <w:tab w:val="left" w:pos="5610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A0F8B">
        <w:rPr>
          <w:rFonts w:ascii="Times New Roman" w:hAnsi="Times New Roman" w:cs="Times New Roman"/>
          <w:sz w:val="28"/>
          <w:szCs w:val="28"/>
        </w:rPr>
        <w:t xml:space="preserve">http://www.pobediteli.ru  </w:t>
      </w:r>
    </w:p>
    <w:p w:rsidR="00EA476B" w:rsidRPr="008A0F8B" w:rsidRDefault="00CA3B93" w:rsidP="008A0F8B">
      <w:pPr>
        <w:pStyle w:val="a5"/>
        <w:numPr>
          <w:ilvl w:val="0"/>
          <w:numId w:val="13"/>
        </w:numPr>
        <w:tabs>
          <w:tab w:val="left" w:pos="5610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A0F8B">
        <w:rPr>
          <w:rFonts w:ascii="Times New Roman" w:hAnsi="Times New Roman" w:cs="Times New Roman"/>
          <w:sz w:val="28"/>
          <w:szCs w:val="28"/>
        </w:rPr>
        <w:t xml:space="preserve">6. </w:t>
      </w:r>
      <w:hyperlink r:id="rId12" w:history="1">
        <w:r w:rsidRPr="008A0F8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Города-герои (may9.ru)</w:t>
        </w:r>
      </w:hyperlink>
    </w:p>
    <w:sectPr w:rsidR="00EA476B" w:rsidRPr="008A0F8B" w:rsidSect="008A0F8B">
      <w:foot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9C" w:rsidRDefault="00B53C9C" w:rsidP="00700F85">
      <w:pPr>
        <w:spacing w:after="0" w:line="240" w:lineRule="auto"/>
      </w:pPr>
      <w:r>
        <w:separator/>
      </w:r>
    </w:p>
  </w:endnote>
  <w:endnote w:type="continuationSeparator" w:id="0">
    <w:p w:rsidR="00B53C9C" w:rsidRDefault="00B53C9C" w:rsidP="00700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041423"/>
      <w:docPartObj>
        <w:docPartGallery w:val="Page Numbers (Bottom of Page)"/>
        <w:docPartUnique/>
      </w:docPartObj>
    </w:sdtPr>
    <w:sdtEndPr/>
    <w:sdtContent>
      <w:p w:rsidR="00CA3B93" w:rsidRDefault="00CA3B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42F">
          <w:rPr>
            <w:noProof/>
          </w:rPr>
          <w:t>6</w:t>
        </w:r>
        <w:r>
          <w:fldChar w:fldCharType="end"/>
        </w:r>
      </w:p>
    </w:sdtContent>
  </w:sdt>
  <w:p w:rsidR="009B3564" w:rsidRDefault="009B356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9C" w:rsidRDefault="00B53C9C" w:rsidP="00700F85">
      <w:pPr>
        <w:spacing w:after="0" w:line="240" w:lineRule="auto"/>
      </w:pPr>
      <w:r>
        <w:separator/>
      </w:r>
    </w:p>
  </w:footnote>
  <w:footnote w:type="continuationSeparator" w:id="0">
    <w:p w:rsidR="00B53C9C" w:rsidRDefault="00B53C9C" w:rsidP="00700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15"/>
    <w:multiLevelType w:val="singleLevel"/>
    <w:tmpl w:val="00000015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11E117DE"/>
    <w:multiLevelType w:val="hybridMultilevel"/>
    <w:tmpl w:val="BD085C22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4" w15:restartNumberingAfterBreak="0">
    <w:nsid w:val="22F835FC"/>
    <w:multiLevelType w:val="hybridMultilevel"/>
    <w:tmpl w:val="6486C5E0"/>
    <w:lvl w:ilvl="0" w:tplc="04190019">
      <w:start w:val="1"/>
      <w:numFmt w:val="decimal"/>
      <w:lvlText w:val="%1."/>
      <w:lvlJc w:val="left"/>
      <w:pPr>
        <w:tabs>
          <w:tab w:val="num" w:pos="2131"/>
        </w:tabs>
        <w:ind w:left="2131" w:hanging="360"/>
      </w:pPr>
    </w:lvl>
    <w:lvl w:ilvl="1" w:tplc="25AECA3C">
      <w:start w:val="1"/>
      <w:numFmt w:val="bullet"/>
      <w:lvlText w:val=""/>
      <w:lvlJc w:val="left"/>
      <w:pPr>
        <w:tabs>
          <w:tab w:val="num" w:pos="2131"/>
        </w:tabs>
        <w:ind w:left="2131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8C5BBF"/>
    <w:multiLevelType w:val="multilevel"/>
    <w:tmpl w:val="0022523C"/>
    <w:lvl w:ilvl="0">
      <w:start w:val="1"/>
      <w:numFmt w:val="decimal"/>
      <w:lvlText w:val="%1."/>
      <w:lvlJc w:val="left"/>
      <w:pPr>
        <w:ind w:left="1065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ascii="Calibri" w:hAnsi="Calibri" w:hint="default"/>
      </w:rPr>
    </w:lvl>
  </w:abstractNum>
  <w:abstractNum w:abstractNumId="6" w15:restartNumberingAfterBreak="0">
    <w:nsid w:val="348A49FD"/>
    <w:multiLevelType w:val="hybridMultilevel"/>
    <w:tmpl w:val="91F87A18"/>
    <w:lvl w:ilvl="0" w:tplc="55A297F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42A91"/>
    <w:multiLevelType w:val="hybridMultilevel"/>
    <w:tmpl w:val="8266F9F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576A426C"/>
    <w:multiLevelType w:val="hybridMultilevel"/>
    <w:tmpl w:val="F7AC173A"/>
    <w:lvl w:ilvl="0" w:tplc="25AECA3C">
      <w:start w:val="1"/>
      <w:numFmt w:val="bullet"/>
      <w:lvlText w:val=""/>
      <w:lvlJc w:val="left"/>
      <w:pPr>
        <w:ind w:left="2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</w:abstractNum>
  <w:abstractNum w:abstractNumId="9" w15:restartNumberingAfterBreak="0">
    <w:nsid w:val="62646220"/>
    <w:multiLevelType w:val="hybridMultilevel"/>
    <w:tmpl w:val="87963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5F61C0"/>
    <w:multiLevelType w:val="hybridMultilevel"/>
    <w:tmpl w:val="7750BB4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74CA430D"/>
    <w:multiLevelType w:val="multilevel"/>
    <w:tmpl w:val="0BD0A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B44416"/>
    <w:multiLevelType w:val="hybridMultilevel"/>
    <w:tmpl w:val="8282397A"/>
    <w:lvl w:ilvl="0" w:tplc="CB309D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0A"/>
    <w:rsid w:val="00001F2C"/>
    <w:rsid w:val="000048B6"/>
    <w:rsid w:val="00005A3E"/>
    <w:rsid w:val="0002182F"/>
    <w:rsid w:val="00022B14"/>
    <w:rsid w:val="00023547"/>
    <w:rsid w:val="00026594"/>
    <w:rsid w:val="00031C66"/>
    <w:rsid w:val="000331C1"/>
    <w:rsid w:val="00054AC5"/>
    <w:rsid w:val="00056423"/>
    <w:rsid w:val="000653C2"/>
    <w:rsid w:val="00067BB9"/>
    <w:rsid w:val="0008344C"/>
    <w:rsid w:val="00083C0D"/>
    <w:rsid w:val="000934D2"/>
    <w:rsid w:val="00094BE2"/>
    <w:rsid w:val="0009664F"/>
    <w:rsid w:val="000A1309"/>
    <w:rsid w:val="000B4635"/>
    <w:rsid w:val="000D0F42"/>
    <w:rsid w:val="000D2A6D"/>
    <w:rsid w:val="000E0050"/>
    <w:rsid w:val="000E2D20"/>
    <w:rsid w:val="000E59D8"/>
    <w:rsid w:val="000E762E"/>
    <w:rsid w:val="000F053D"/>
    <w:rsid w:val="000F2C2F"/>
    <w:rsid w:val="0010712F"/>
    <w:rsid w:val="0011613B"/>
    <w:rsid w:val="00116E75"/>
    <w:rsid w:val="00135623"/>
    <w:rsid w:val="001363EF"/>
    <w:rsid w:val="00141C52"/>
    <w:rsid w:val="001426BD"/>
    <w:rsid w:val="00144974"/>
    <w:rsid w:val="00154E87"/>
    <w:rsid w:val="00163B38"/>
    <w:rsid w:val="00170830"/>
    <w:rsid w:val="00172660"/>
    <w:rsid w:val="00176C07"/>
    <w:rsid w:val="00187FF0"/>
    <w:rsid w:val="00190CAA"/>
    <w:rsid w:val="001A18C9"/>
    <w:rsid w:val="001A1A9C"/>
    <w:rsid w:val="001A2E73"/>
    <w:rsid w:val="001B0699"/>
    <w:rsid w:val="001C0881"/>
    <w:rsid w:val="001C2079"/>
    <w:rsid w:val="001C7A99"/>
    <w:rsid w:val="001E4B1E"/>
    <w:rsid w:val="001E6E34"/>
    <w:rsid w:val="001E7F5B"/>
    <w:rsid w:val="001F1A5D"/>
    <w:rsid w:val="00200836"/>
    <w:rsid w:val="00205942"/>
    <w:rsid w:val="00213379"/>
    <w:rsid w:val="00220338"/>
    <w:rsid w:val="0022083C"/>
    <w:rsid w:val="00227ABF"/>
    <w:rsid w:val="002375C9"/>
    <w:rsid w:val="00247329"/>
    <w:rsid w:val="00253344"/>
    <w:rsid w:val="00255063"/>
    <w:rsid w:val="002610C1"/>
    <w:rsid w:val="0026211B"/>
    <w:rsid w:val="0027075A"/>
    <w:rsid w:val="00296370"/>
    <w:rsid w:val="002A5C0E"/>
    <w:rsid w:val="002B0EC6"/>
    <w:rsid w:val="002B3ECE"/>
    <w:rsid w:val="002D08E8"/>
    <w:rsid w:val="002F0E75"/>
    <w:rsid w:val="00301319"/>
    <w:rsid w:val="00302819"/>
    <w:rsid w:val="003066A1"/>
    <w:rsid w:val="00306BF5"/>
    <w:rsid w:val="00311BAC"/>
    <w:rsid w:val="00320888"/>
    <w:rsid w:val="003211F6"/>
    <w:rsid w:val="00326AD6"/>
    <w:rsid w:val="00330CED"/>
    <w:rsid w:val="003322E7"/>
    <w:rsid w:val="00333CD3"/>
    <w:rsid w:val="00335C53"/>
    <w:rsid w:val="0034038E"/>
    <w:rsid w:val="00344287"/>
    <w:rsid w:val="00352512"/>
    <w:rsid w:val="00361F17"/>
    <w:rsid w:val="00364E9C"/>
    <w:rsid w:val="00366E02"/>
    <w:rsid w:val="00366E3E"/>
    <w:rsid w:val="00367C5C"/>
    <w:rsid w:val="003803D1"/>
    <w:rsid w:val="00384CCF"/>
    <w:rsid w:val="00393BB5"/>
    <w:rsid w:val="00397150"/>
    <w:rsid w:val="00397988"/>
    <w:rsid w:val="003A0599"/>
    <w:rsid w:val="003A10A0"/>
    <w:rsid w:val="003C28C6"/>
    <w:rsid w:val="003D14D3"/>
    <w:rsid w:val="003D40DA"/>
    <w:rsid w:val="003D4824"/>
    <w:rsid w:val="003D7A53"/>
    <w:rsid w:val="003F2C7D"/>
    <w:rsid w:val="003F4AD2"/>
    <w:rsid w:val="004105E9"/>
    <w:rsid w:val="00416A05"/>
    <w:rsid w:val="00436356"/>
    <w:rsid w:val="00454E65"/>
    <w:rsid w:val="00454EF5"/>
    <w:rsid w:val="00463077"/>
    <w:rsid w:val="0046410B"/>
    <w:rsid w:val="00475584"/>
    <w:rsid w:val="004809B1"/>
    <w:rsid w:val="00480DAB"/>
    <w:rsid w:val="00482D81"/>
    <w:rsid w:val="00486C24"/>
    <w:rsid w:val="004943E6"/>
    <w:rsid w:val="004A190E"/>
    <w:rsid w:val="004B01EB"/>
    <w:rsid w:val="004B4EE9"/>
    <w:rsid w:val="004C472E"/>
    <w:rsid w:val="004C6B91"/>
    <w:rsid w:val="004F1189"/>
    <w:rsid w:val="004F545C"/>
    <w:rsid w:val="00500FDF"/>
    <w:rsid w:val="00502F17"/>
    <w:rsid w:val="00504D0E"/>
    <w:rsid w:val="0052356F"/>
    <w:rsid w:val="005267D7"/>
    <w:rsid w:val="005364A5"/>
    <w:rsid w:val="0054174B"/>
    <w:rsid w:val="0054252B"/>
    <w:rsid w:val="005510D6"/>
    <w:rsid w:val="005516F9"/>
    <w:rsid w:val="0055769D"/>
    <w:rsid w:val="00560293"/>
    <w:rsid w:val="00562ED9"/>
    <w:rsid w:val="00563F23"/>
    <w:rsid w:val="00582405"/>
    <w:rsid w:val="005828D8"/>
    <w:rsid w:val="00593304"/>
    <w:rsid w:val="00593F15"/>
    <w:rsid w:val="00595DD9"/>
    <w:rsid w:val="005A2C67"/>
    <w:rsid w:val="005D3A00"/>
    <w:rsid w:val="005D47BA"/>
    <w:rsid w:val="005E0703"/>
    <w:rsid w:val="005E1777"/>
    <w:rsid w:val="005E46FE"/>
    <w:rsid w:val="005E4F91"/>
    <w:rsid w:val="005E5AD0"/>
    <w:rsid w:val="005E6F7C"/>
    <w:rsid w:val="005E74A4"/>
    <w:rsid w:val="005F1368"/>
    <w:rsid w:val="005F6F77"/>
    <w:rsid w:val="00607095"/>
    <w:rsid w:val="006124C9"/>
    <w:rsid w:val="00624A9F"/>
    <w:rsid w:val="006254F3"/>
    <w:rsid w:val="006279B4"/>
    <w:rsid w:val="00627D67"/>
    <w:rsid w:val="00632B17"/>
    <w:rsid w:val="006404B4"/>
    <w:rsid w:val="00642D8D"/>
    <w:rsid w:val="006471A4"/>
    <w:rsid w:val="006478A5"/>
    <w:rsid w:val="006544D7"/>
    <w:rsid w:val="00655DB8"/>
    <w:rsid w:val="006579A2"/>
    <w:rsid w:val="00664AC6"/>
    <w:rsid w:val="006702A1"/>
    <w:rsid w:val="006773A8"/>
    <w:rsid w:val="00677C5E"/>
    <w:rsid w:val="006813F9"/>
    <w:rsid w:val="0068576B"/>
    <w:rsid w:val="00685BB0"/>
    <w:rsid w:val="00690138"/>
    <w:rsid w:val="00693BBF"/>
    <w:rsid w:val="00695D6B"/>
    <w:rsid w:val="00697E35"/>
    <w:rsid w:val="006A2243"/>
    <w:rsid w:val="006B277C"/>
    <w:rsid w:val="006B2FB7"/>
    <w:rsid w:val="006C07FA"/>
    <w:rsid w:val="006C51BC"/>
    <w:rsid w:val="006D21A4"/>
    <w:rsid w:val="006D293F"/>
    <w:rsid w:val="006D65DD"/>
    <w:rsid w:val="006E1125"/>
    <w:rsid w:val="006E2FF8"/>
    <w:rsid w:val="006E56A3"/>
    <w:rsid w:val="006E68DC"/>
    <w:rsid w:val="006F197E"/>
    <w:rsid w:val="00700F85"/>
    <w:rsid w:val="00702DA2"/>
    <w:rsid w:val="0071086E"/>
    <w:rsid w:val="00722619"/>
    <w:rsid w:val="00725AB0"/>
    <w:rsid w:val="0072671B"/>
    <w:rsid w:val="00730558"/>
    <w:rsid w:val="00731DFE"/>
    <w:rsid w:val="00732F83"/>
    <w:rsid w:val="0073432D"/>
    <w:rsid w:val="00735E70"/>
    <w:rsid w:val="0074010C"/>
    <w:rsid w:val="00743124"/>
    <w:rsid w:val="0075551D"/>
    <w:rsid w:val="007738C0"/>
    <w:rsid w:val="00774631"/>
    <w:rsid w:val="00781BD8"/>
    <w:rsid w:val="0079562C"/>
    <w:rsid w:val="00797C07"/>
    <w:rsid w:val="007A5B65"/>
    <w:rsid w:val="007A7725"/>
    <w:rsid w:val="007A7A85"/>
    <w:rsid w:val="007B6E8A"/>
    <w:rsid w:val="007C31AD"/>
    <w:rsid w:val="007C52D3"/>
    <w:rsid w:val="007D099C"/>
    <w:rsid w:val="007D4A68"/>
    <w:rsid w:val="007D4C9A"/>
    <w:rsid w:val="007D639F"/>
    <w:rsid w:val="007D68D5"/>
    <w:rsid w:val="007F20B4"/>
    <w:rsid w:val="00806EFA"/>
    <w:rsid w:val="00807D95"/>
    <w:rsid w:val="00811D97"/>
    <w:rsid w:val="008141A8"/>
    <w:rsid w:val="00827AA0"/>
    <w:rsid w:val="00840AF3"/>
    <w:rsid w:val="00841F1E"/>
    <w:rsid w:val="00842CC3"/>
    <w:rsid w:val="0085350A"/>
    <w:rsid w:val="00867143"/>
    <w:rsid w:val="00867884"/>
    <w:rsid w:val="00870BC9"/>
    <w:rsid w:val="00871F3E"/>
    <w:rsid w:val="008754B3"/>
    <w:rsid w:val="0087636E"/>
    <w:rsid w:val="00877C01"/>
    <w:rsid w:val="008A0F8B"/>
    <w:rsid w:val="008B4211"/>
    <w:rsid w:val="008D3959"/>
    <w:rsid w:val="008D4EF9"/>
    <w:rsid w:val="008D7C65"/>
    <w:rsid w:val="008E6D08"/>
    <w:rsid w:val="008F0D6D"/>
    <w:rsid w:val="00903291"/>
    <w:rsid w:val="00912FC1"/>
    <w:rsid w:val="009159A8"/>
    <w:rsid w:val="00917D62"/>
    <w:rsid w:val="0092134E"/>
    <w:rsid w:val="009246A9"/>
    <w:rsid w:val="00924E6A"/>
    <w:rsid w:val="00926B62"/>
    <w:rsid w:val="00953BF8"/>
    <w:rsid w:val="00960B0A"/>
    <w:rsid w:val="00961DFA"/>
    <w:rsid w:val="00970DBB"/>
    <w:rsid w:val="00976DEC"/>
    <w:rsid w:val="0098295C"/>
    <w:rsid w:val="00985D36"/>
    <w:rsid w:val="00990D4A"/>
    <w:rsid w:val="00991D36"/>
    <w:rsid w:val="00992E43"/>
    <w:rsid w:val="0099421D"/>
    <w:rsid w:val="00997CA8"/>
    <w:rsid w:val="009A116E"/>
    <w:rsid w:val="009A3E11"/>
    <w:rsid w:val="009A595B"/>
    <w:rsid w:val="009B19FF"/>
    <w:rsid w:val="009B3564"/>
    <w:rsid w:val="009B382E"/>
    <w:rsid w:val="009C054A"/>
    <w:rsid w:val="009C6A18"/>
    <w:rsid w:val="009E16DE"/>
    <w:rsid w:val="009E1979"/>
    <w:rsid w:val="009E29E6"/>
    <w:rsid w:val="009E34C4"/>
    <w:rsid w:val="009E6497"/>
    <w:rsid w:val="009E75A9"/>
    <w:rsid w:val="009F742F"/>
    <w:rsid w:val="00A0108D"/>
    <w:rsid w:val="00A0130B"/>
    <w:rsid w:val="00A02D6F"/>
    <w:rsid w:val="00A07515"/>
    <w:rsid w:val="00A1153E"/>
    <w:rsid w:val="00A1279F"/>
    <w:rsid w:val="00A14249"/>
    <w:rsid w:val="00A15A2E"/>
    <w:rsid w:val="00A228D1"/>
    <w:rsid w:val="00A266BD"/>
    <w:rsid w:val="00A3572D"/>
    <w:rsid w:val="00A409AF"/>
    <w:rsid w:val="00A41154"/>
    <w:rsid w:val="00A43126"/>
    <w:rsid w:val="00A51524"/>
    <w:rsid w:val="00A52289"/>
    <w:rsid w:val="00A5489C"/>
    <w:rsid w:val="00A553E7"/>
    <w:rsid w:val="00A5738C"/>
    <w:rsid w:val="00A617CA"/>
    <w:rsid w:val="00A62C6B"/>
    <w:rsid w:val="00A662A9"/>
    <w:rsid w:val="00A671A4"/>
    <w:rsid w:val="00A732B6"/>
    <w:rsid w:val="00A74703"/>
    <w:rsid w:val="00A77E5E"/>
    <w:rsid w:val="00A80F7B"/>
    <w:rsid w:val="00A85D62"/>
    <w:rsid w:val="00A95929"/>
    <w:rsid w:val="00AA4115"/>
    <w:rsid w:val="00AB1BF6"/>
    <w:rsid w:val="00AB44DD"/>
    <w:rsid w:val="00AB6107"/>
    <w:rsid w:val="00AC10AE"/>
    <w:rsid w:val="00AC5E3D"/>
    <w:rsid w:val="00AD0F0F"/>
    <w:rsid w:val="00AD4C6D"/>
    <w:rsid w:val="00AE0C85"/>
    <w:rsid w:val="00AE1AC6"/>
    <w:rsid w:val="00AE2D7D"/>
    <w:rsid w:val="00AE532E"/>
    <w:rsid w:val="00AF0ECB"/>
    <w:rsid w:val="00AF138C"/>
    <w:rsid w:val="00AF45E0"/>
    <w:rsid w:val="00B00742"/>
    <w:rsid w:val="00B07A30"/>
    <w:rsid w:val="00B278EF"/>
    <w:rsid w:val="00B4614B"/>
    <w:rsid w:val="00B47A61"/>
    <w:rsid w:val="00B53865"/>
    <w:rsid w:val="00B53C9C"/>
    <w:rsid w:val="00B5464B"/>
    <w:rsid w:val="00B66415"/>
    <w:rsid w:val="00B67A7F"/>
    <w:rsid w:val="00B70670"/>
    <w:rsid w:val="00B730C0"/>
    <w:rsid w:val="00B80003"/>
    <w:rsid w:val="00B9456E"/>
    <w:rsid w:val="00BA01A8"/>
    <w:rsid w:val="00BB1A6B"/>
    <w:rsid w:val="00BB3902"/>
    <w:rsid w:val="00BC4817"/>
    <w:rsid w:val="00BC4F30"/>
    <w:rsid w:val="00BD4C2C"/>
    <w:rsid w:val="00BD6A4D"/>
    <w:rsid w:val="00BE147B"/>
    <w:rsid w:val="00BE3976"/>
    <w:rsid w:val="00BE4E08"/>
    <w:rsid w:val="00BE5F2A"/>
    <w:rsid w:val="00C00BB6"/>
    <w:rsid w:val="00C015C1"/>
    <w:rsid w:val="00C030E7"/>
    <w:rsid w:val="00C03511"/>
    <w:rsid w:val="00C15114"/>
    <w:rsid w:val="00C1574E"/>
    <w:rsid w:val="00C23B69"/>
    <w:rsid w:val="00C27335"/>
    <w:rsid w:val="00C43159"/>
    <w:rsid w:val="00C56E4A"/>
    <w:rsid w:val="00C64EAF"/>
    <w:rsid w:val="00C70760"/>
    <w:rsid w:val="00C77846"/>
    <w:rsid w:val="00C828AA"/>
    <w:rsid w:val="00C96F3F"/>
    <w:rsid w:val="00C971D8"/>
    <w:rsid w:val="00CA2DC4"/>
    <w:rsid w:val="00CA3B93"/>
    <w:rsid w:val="00CA75AB"/>
    <w:rsid w:val="00CB4001"/>
    <w:rsid w:val="00CB4F1D"/>
    <w:rsid w:val="00CC05EA"/>
    <w:rsid w:val="00CD2C08"/>
    <w:rsid w:val="00CD412E"/>
    <w:rsid w:val="00CD6048"/>
    <w:rsid w:val="00CE1363"/>
    <w:rsid w:val="00CE2300"/>
    <w:rsid w:val="00CE392C"/>
    <w:rsid w:val="00D106B5"/>
    <w:rsid w:val="00D20162"/>
    <w:rsid w:val="00D24020"/>
    <w:rsid w:val="00D30E59"/>
    <w:rsid w:val="00D31034"/>
    <w:rsid w:val="00D367C7"/>
    <w:rsid w:val="00D449DE"/>
    <w:rsid w:val="00D50079"/>
    <w:rsid w:val="00D5699F"/>
    <w:rsid w:val="00D608E9"/>
    <w:rsid w:val="00D64033"/>
    <w:rsid w:val="00D809D8"/>
    <w:rsid w:val="00D816A6"/>
    <w:rsid w:val="00D81735"/>
    <w:rsid w:val="00D838A4"/>
    <w:rsid w:val="00D92E97"/>
    <w:rsid w:val="00D93C3E"/>
    <w:rsid w:val="00DA26EE"/>
    <w:rsid w:val="00DA407C"/>
    <w:rsid w:val="00DA53D7"/>
    <w:rsid w:val="00DB019B"/>
    <w:rsid w:val="00DB2DDA"/>
    <w:rsid w:val="00DB5C86"/>
    <w:rsid w:val="00DC0B70"/>
    <w:rsid w:val="00DC54F7"/>
    <w:rsid w:val="00DC5CE1"/>
    <w:rsid w:val="00DC6BBD"/>
    <w:rsid w:val="00DE2BEF"/>
    <w:rsid w:val="00DF529E"/>
    <w:rsid w:val="00DF64BF"/>
    <w:rsid w:val="00E018B6"/>
    <w:rsid w:val="00E05CD5"/>
    <w:rsid w:val="00E15B4D"/>
    <w:rsid w:val="00E16544"/>
    <w:rsid w:val="00E16C8C"/>
    <w:rsid w:val="00E258A7"/>
    <w:rsid w:val="00E34838"/>
    <w:rsid w:val="00E45BF4"/>
    <w:rsid w:val="00E533BB"/>
    <w:rsid w:val="00E86D58"/>
    <w:rsid w:val="00E87D83"/>
    <w:rsid w:val="00E96A2F"/>
    <w:rsid w:val="00E97698"/>
    <w:rsid w:val="00EA1993"/>
    <w:rsid w:val="00EA2E40"/>
    <w:rsid w:val="00EA2EED"/>
    <w:rsid w:val="00EA476B"/>
    <w:rsid w:val="00EA4ADC"/>
    <w:rsid w:val="00EA564B"/>
    <w:rsid w:val="00EC0BD5"/>
    <w:rsid w:val="00EC40AB"/>
    <w:rsid w:val="00EC528A"/>
    <w:rsid w:val="00ED0ABF"/>
    <w:rsid w:val="00ED2235"/>
    <w:rsid w:val="00EE3F9B"/>
    <w:rsid w:val="00EF724D"/>
    <w:rsid w:val="00F029A7"/>
    <w:rsid w:val="00F05871"/>
    <w:rsid w:val="00F104FE"/>
    <w:rsid w:val="00F22E9F"/>
    <w:rsid w:val="00F27D9E"/>
    <w:rsid w:val="00F4679E"/>
    <w:rsid w:val="00F54848"/>
    <w:rsid w:val="00F66A6F"/>
    <w:rsid w:val="00F71AB4"/>
    <w:rsid w:val="00F76FFB"/>
    <w:rsid w:val="00F85CD8"/>
    <w:rsid w:val="00F86A15"/>
    <w:rsid w:val="00FA29D0"/>
    <w:rsid w:val="00FB0BD0"/>
    <w:rsid w:val="00FB3D9D"/>
    <w:rsid w:val="00FB3F9A"/>
    <w:rsid w:val="00FB46A9"/>
    <w:rsid w:val="00FB7BF3"/>
    <w:rsid w:val="00FC2E6D"/>
    <w:rsid w:val="00FE0D4C"/>
    <w:rsid w:val="00FE2A79"/>
    <w:rsid w:val="00FF2B70"/>
    <w:rsid w:val="00FF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7968D"/>
  <w15:docId w15:val="{6C312833-466E-425B-A97F-30A1FF7B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20"/>
  </w:style>
  <w:style w:type="paragraph" w:styleId="1">
    <w:name w:val="heading 1"/>
    <w:basedOn w:val="a"/>
    <w:link w:val="10"/>
    <w:qFormat/>
    <w:rsid w:val="00A11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Без интервала3"/>
    <w:rsid w:val="00E165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6BF5"/>
    <w:rPr>
      <w:b/>
      <w:bCs/>
    </w:rPr>
  </w:style>
  <w:style w:type="paragraph" w:styleId="a5">
    <w:name w:val="List Paragraph"/>
    <w:basedOn w:val="a"/>
    <w:uiPriority w:val="34"/>
    <w:qFormat/>
    <w:rsid w:val="006478A5"/>
    <w:pPr>
      <w:ind w:left="720"/>
      <w:contextualSpacing/>
    </w:pPr>
  </w:style>
  <w:style w:type="paragraph" w:customStyle="1" w:styleId="ParagraphStyle">
    <w:name w:val="Paragraph Style"/>
    <w:rsid w:val="0073432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rsid w:val="000653C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10">
    <w:name w:val="Заголовок 1 Знак"/>
    <w:basedOn w:val="a0"/>
    <w:link w:val="1"/>
    <w:rsid w:val="00A11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774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0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FDF"/>
    <w:rPr>
      <w:rFonts w:ascii="Segoe UI" w:hAnsi="Segoe UI" w:cs="Segoe UI"/>
      <w:sz w:val="18"/>
      <w:szCs w:val="18"/>
    </w:rPr>
  </w:style>
  <w:style w:type="character" w:customStyle="1" w:styleId="c25">
    <w:name w:val="c25"/>
    <w:basedOn w:val="a0"/>
    <w:rsid w:val="00B4614B"/>
  </w:style>
  <w:style w:type="character" w:customStyle="1" w:styleId="c1">
    <w:name w:val="c1"/>
    <w:basedOn w:val="a0"/>
    <w:rsid w:val="00B4614B"/>
  </w:style>
  <w:style w:type="character" w:customStyle="1" w:styleId="c32">
    <w:name w:val="c32"/>
    <w:basedOn w:val="a0"/>
    <w:rsid w:val="00B4614B"/>
  </w:style>
  <w:style w:type="paragraph" w:customStyle="1" w:styleId="Default">
    <w:name w:val="Default"/>
    <w:rsid w:val="009B19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00F85"/>
  </w:style>
  <w:style w:type="paragraph" w:styleId="ab">
    <w:name w:val="footer"/>
    <w:basedOn w:val="a"/>
    <w:link w:val="ac"/>
    <w:uiPriority w:val="99"/>
    <w:unhideWhenUsed/>
    <w:rsid w:val="00700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00F85"/>
  </w:style>
  <w:style w:type="character" w:styleId="ad">
    <w:name w:val="Hyperlink"/>
    <w:basedOn w:val="a0"/>
    <w:uiPriority w:val="99"/>
    <w:unhideWhenUsed/>
    <w:rsid w:val="00270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victory/heroic-cities/?ysclid=ln2mslyimq72703856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ay9.ru/victory/heroic-cities/?ysclid=ln2mslyimq727038565" TargetMode="External"/><Relationship Id="rId12" Type="http://schemas.openxmlformats.org/officeDocument/2006/relationships/hyperlink" Target="https://may9.ru/victory/heroic-cities/?ysclid=ln2mslyimq7270385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arspro.ru/velikaya-otechestvennaya-vojna/obshhie/kontslagery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y9.ru/victory/heroic-cities/?ysclid=ln2mslyimq7270385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y9.ru/victory/heroic-cities/?ysclid=ln2mslyimq7270385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8631</TotalTime>
  <Pages>7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cp:lastPrinted>2021-09-02T17:31:00Z</cp:lastPrinted>
  <dcterms:created xsi:type="dcterms:W3CDTF">2016-08-21T14:43:00Z</dcterms:created>
  <dcterms:modified xsi:type="dcterms:W3CDTF">2024-09-29T15:49:00Z</dcterms:modified>
</cp:coreProperties>
</file>