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D8D" w:rsidRPr="00BD1D8D" w:rsidRDefault="00BD1D8D" w:rsidP="00BD1D8D">
      <w:pPr>
        <w:spacing w:after="0" w:line="240" w:lineRule="auto"/>
        <w:ind w:firstLine="709"/>
        <w:jc w:val="center"/>
        <w:rPr>
          <w:rFonts w:ascii="Calibri" w:eastAsia="Calibri" w:hAnsi="Calibri" w:cs="Times New Roman"/>
        </w:rPr>
      </w:pPr>
      <w:bookmarkStart w:id="0" w:name="block-1125982"/>
      <w:r w:rsidRPr="00BD1D8D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BD1D8D" w:rsidRPr="00BD1D8D" w:rsidRDefault="00BD1D8D" w:rsidP="00BD1D8D">
      <w:pPr>
        <w:spacing w:after="0" w:line="240" w:lineRule="auto"/>
        <w:ind w:firstLine="709"/>
        <w:contextualSpacing/>
        <w:jc w:val="center"/>
        <w:rPr>
          <w:rFonts w:ascii="Calibri" w:eastAsia="Calibri" w:hAnsi="Calibri" w:cs="Times New Roman"/>
        </w:rPr>
      </w:pPr>
      <w:r w:rsidRPr="00BD1D8D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1" w:name="ca7504fb-a4f4-48c8-ab7c-756ffe56e67b"/>
      <w:r w:rsidRPr="00BD1D8D">
        <w:rPr>
          <w:rFonts w:ascii="Times New Roman" w:eastAsia="Calibri" w:hAnsi="Times New Roman" w:cs="Times New Roman"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 w:rsidRPr="00BD1D8D">
        <w:rPr>
          <w:rFonts w:ascii="Times New Roman" w:eastAsia="Calibri" w:hAnsi="Times New Roman" w:cs="Times New Roman"/>
          <w:color w:val="000000"/>
          <w:sz w:val="28"/>
        </w:rPr>
        <w:t>‌‌</w:t>
      </w:r>
    </w:p>
    <w:p w:rsidR="00BD1D8D" w:rsidRPr="00BD1D8D" w:rsidRDefault="00BD1D8D" w:rsidP="00BD1D8D">
      <w:pPr>
        <w:spacing w:after="0" w:line="240" w:lineRule="auto"/>
        <w:ind w:firstLine="709"/>
        <w:contextualSpacing/>
        <w:jc w:val="center"/>
        <w:rPr>
          <w:rFonts w:ascii="Calibri" w:eastAsia="Calibri" w:hAnsi="Calibri" w:cs="Times New Roman"/>
        </w:rPr>
      </w:pPr>
      <w:r w:rsidRPr="00BD1D8D">
        <w:rPr>
          <w:rFonts w:ascii="Times New Roman" w:eastAsia="Calibri" w:hAnsi="Times New Roman" w:cs="Times New Roman"/>
          <w:color w:val="000000"/>
          <w:sz w:val="28"/>
        </w:rPr>
        <w:t>‌</w:t>
      </w:r>
      <w:bookmarkStart w:id="2" w:name="5858e69b-b955-4d5b-94a8-f3a644af01d4"/>
      <w:r w:rsidRPr="00BD1D8D">
        <w:rPr>
          <w:rFonts w:ascii="Times New Roman" w:eastAsia="Calibri" w:hAnsi="Times New Roman" w:cs="Times New Roman"/>
          <w:color w:val="000000"/>
          <w:sz w:val="28"/>
        </w:rPr>
        <w:t>управление образования Зимовниковского района</w:t>
      </w:r>
      <w:bookmarkEnd w:id="2"/>
      <w:r w:rsidRPr="00BD1D8D">
        <w:rPr>
          <w:rFonts w:ascii="Times New Roman" w:eastAsia="Calibri" w:hAnsi="Times New Roman" w:cs="Times New Roman"/>
          <w:color w:val="000000"/>
          <w:sz w:val="28"/>
        </w:rPr>
        <w:t>‌​</w:t>
      </w:r>
    </w:p>
    <w:p w:rsidR="00BD1D8D" w:rsidRPr="00BD1D8D" w:rsidRDefault="00BD1D8D" w:rsidP="00BD1D8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BD1D8D">
        <w:rPr>
          <w:rFonts w:ascii="Times New Roman" w:eastAsia="Calibri" w:hAnsi="Times New Roman" w:cs="Times New Roman"/>
          <w:color w:val="000000"/>
          <w:sz w:val="28"/>
        </w:rPr>
        <w:t>МБОУ Кировская СОШ № 9</w:t>
      </w:r>
    </w:p>
    <w:p w:rsidR="00BD1D8D" w:rsidRPr="00BD1D8D" w:rsidRDefault="00BD1D8D" w:rsidP="00BD1D8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D1D8D" w:rsidRPr="00BD1D8D" w:rsidRDefault="00BD1D8D" w:rsidP="00BD1D8D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D1D8D" w:rsidRPr="00BD1D8D" w:rsidRDefault="00BD1D8D" w:rsidP="00BD1D8D">
      <w:pPr>
        <w:spacing w:after="0" w:line="240" w:lineRule="auto"/>
        <w:ind w:firstLine="709"/>
        <w:contextualSpacing/>
        <w:jc w:val="center"/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1D8D" w:rsidRPr="00BD1D8D" w:rsidTr="001F3DF4">
        <w:tc>
          <w:tcPr>
            <w:tcW w:w="3114" w:type="dxa"/>
          </w:tcPr>
          <w:p w:rsidR="00BD1D8D" w:rsidRPr="00BD1D8D" w:rsidRDefault="00BD1D8D" w:rsidP="00BD1D8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РАССМОТРЕНО</w:t>
            </w:r>
          </w:p>
          <w:p w:rsidR="00BD1D8D" w:rsidRPr="00BD1D8D" w:rsidRDefault="00BD1D8D" w:rsidP="00BD1D8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    методического     объединения  Руководитель ШМО учителей</w:t>
            </w:r>
            <w:r w:rsidRPr="00BD1D8D">
              <w:rPr>
                <w:rFonts w:ascii="Calibri" w:eastAsia="Calibri" w:hAnsi="Calibri" w:cs="Times New Roman"/>
              </w:rPr>
              <w:t xml:space="preserve"> </w:t>
            </w: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гуманитарного цикла</w:t>
            </w:r>
          </w:p>
          <w:p w:rsidR="00BD1D8D" w:rsidRPr="00BD1D8D" w:rsidRDefault="00BD1D8D" w:rsidP="00BD1D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 </w:t>
            </w:r>
          </w:p>
          <w:p w:rsidR="00BD1D8D" w:rsidRPr="00BD1D8D" w:rsidRDefault="00BD1D8D" w:rsidP="00BD1D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Калашникова В.И.</w:t>
            </w:r>
          </w:p>
          <w:p w:rsidR="00BD1D8D" w:rsidRPr="00BD1D8D" w:rsidRDefault="00BD1D8D" w:rsidP="00BD1D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 от</w:t>
            </w:r>
          </w:p>
          <w:p w:rsidR="00BD1D8D" w:rsidRPr="00BD1D8D" w:rsidRDefault="00892A78" w:rsidP="00BD1D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«29» августа   2024</w:t>
            </w:r>
            <w:r w:rsidR="00BD1D8D"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BD1D8D" w:rsidRPr="00BD1D8D" w:rsidRDefault="00BD1D8D" w:rsidP="00BD1D8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BD1D8D" w:rsidRPr="00BD1D8D" w:rsidRDefault="00BD1D8D" w:rsidP="00BD1D8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BD1D8D" w:rsidRPr="00BD1D8D" w:rsidRDefault="00BD1D8D" w:rsidP="00BD1D8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     директора МБОУ Кировской СОШ №9</w:t>
            </w:r>
          </w:p>
          <w:p w:rsidR="00BD1D8D" w:rsidRPr="00BD1D8D" w:rsidRDefault="00BD1D8D" w:rsidP="00BD1D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  <w:p w:rsidR="00BD1D8D" w:rsidRPr="00BD1D8D" w:rsidRDefault="00BD1D8D" w:rsidP="00BD1D8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Хасуева Л.С.</w:t>
            </w:r>
          </w:p>
          <w:p w:rsidR="00BD1D8D" w:rsidRPr="00BD1D8D" w:rsidRDefault="00BD1D8D" w:rsidP="00892A7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15" w:type="dxa"/>
          </w:tcPr>
          <w:p w:rsidR="00BD1D8D" w:rsidRPr="00BD1D8D" w:rsidRDefault="00BD1D8D" w:rsidP="00BD1D8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BD1D8D" w:rsidRPr="00BD1D8D" w:rsidRDefault="00BD1D8D" w:rsidP="00BD1D8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МБОУ   Кировской СОШ №9</w:t>
            </w:r>
          </w:p>
          <w:p w:rsidR="00BD1D8D" w:rsidRPr="00BD1D8D" w:rsidRDefault="00BD1D8D" w:rsidP="00BD1D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  <w:p w:rsidR="00BD1D8D" w:rsidRPr="00BD1D8D" w:rsidRDefault="00BD1D8D" w:rsidP="00BD1D8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Ковалева П.В.</w:t>
            </w:r>
          </w:p>
          <w:p w:rsidR="00BD1D8D" w:rsidRPr="00BD1D8D" w:rsidRDefault="00892A78" w:rsidP="00BD1D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Приказ №119</w:t>
            </w:r>
            <w:r w:rsidR="00BD1D8D"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</w:p>
          <w:p w:rsidR="00BD1D8D" w:rsidRPr="00BD1D8D" w:rsidRDefault="00892A78" w:rsidP="00BD1D8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«30» августа   2024</w:t>
            </w:r>
            <w:r w:rsidR="00BD1D8D" w:rsidRPr="00BD1D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BD1D8D" w:rsidRPr="00BD1D8D" w:rsidRDefault="00BD1D8D" w:rsidP="00BD1D8D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D1D8D" w:rsidRPr="00BD1D8D" w:rsidRDefault="00BD1D8D" w:rsidP="00BD1D8D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BD1D8D" w:rsidRPr="00BD1D8D" w:rsidRDefault="00BD1D8D" w:rsidP="00BD1D8D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BD1D8D" w:rsidRPr="00BD1D8D" w:rsidRDefault="00BD1D8D" w:rsidP="00BD1D8D">
      <w:pPr>
        <w:spacing w:after="0"/>
        <w:ind w:firstLine="709"/>
        <w:jc w:val="both"/>
        <w:rPr>
          <w:rFonts w:ascii="Calibri" w:eastAsia="Calibri" w:hAnsi="Calibri" w:cs="Times New Roman"/>
        </w:rPr>
      </w:pPr>
      <w:r w:rsidRPr="00BD1D8D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BD1D8D" w:rsidRPr="00BD1D8D" w:rsidRDefault="00BD1D8D" w:rsidP="00BD1D8D">
      <w:pPr>
        <w:spacing w:after="0" w:line="408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D1D8D" w:rsidRPr="00BD1D8D" w:rsidRDefault="00BD1D8D" w:rsidP="00BD1D8D">
      <w:pPr>
        <w:spacing w:after="0" w:line="408" w:lineRule="auto"/>
        <w:ind w:firstLine="709"/>
        <w:jc w:val="center"/>
        <w:rPr>
          <w:rFonts w:ascii="Calibri" w:eastAsia="Calibri" w:hAnsi="Calibri" w:cs="Times New Roman"/>
        </w:rPr>
      </w:pPr>
      <w:r w:rsidRPr="00BD1D8D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BD1D8D" w:rsidRPr="00BD1D8D" w:rsidRDefault="00BD1D8D" w:rsidP="00BD1D8D">
      <w:pPr>
        <w:spacing w:after="0"/>
        <w:ind w:firstLine="709"/>
        <w:jc w:val="center"/>
        <w:rPr>
          <w:rFonts w:ascii="Calibri" w:eastAsia="Calibri" w:hAnsi="Calibri" w:cs="Times New Roman"/>
        </w:rPr>
      </w:pPr>
    </w:p>
    <w:p w:rsidR="00BD1D8D" w:rsidRPr="00BD1D8D" w:rsidRDefault="00D42D69" w:rsidP="00BD1D8D">
      <w:pPr>
        <w:spacing w:after="0" w:line="408" w:lineRule="auto"/>
        <w:ind w:firstLine="709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В</w:t>
      </w:r>
      <w:r w:rsidR="00CB5B03">
        <w:rPr>
          <w:rFonts w:ascii="Times New Roman" w:eastAsia="Calibri" w:hAnsi="Times New Roman" w:cs="Times New Roman"/>
          <w:b/>
          <w:color w:val="000000"/>
          <w:sz w:val="28"/>
        </w:rPr>
        <w:t>неурочная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деятельность</w:t>
      </w:r>
      <w:r w:rsidR="00390785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="00CB5B03">
        <w:rPr>
          <w:rFonts w:ascii="Times New Roman" w:eastAsia="Calibri" w:hAnsi="Times New Roman" w:cs="Times New Roman"/>
          <w:b/>
          <w:color w:val="000000"/>
          <w:sz w:val="28"/>
        </w:rPr>
        <w:t>«</w:t>
      </w:r>
      <w:r w:rsidR="00450065">
        <w:rPr>
          <w:rFonts w:ascii="Times New Roman" w:eastAsia="Calibri" w:hAnsi="Times New Roman" w:cs="Times New Roman"/>
          <w:b/>
          <w:color w:val="000000"/>
          <w:sz w:val="28"/>
        </w:rPr>
        <w:t>Формирование функциональной грамотности</w:t>
      </w:r>
      <w:bookmarkStart w:id="3" w:name="_GoBack"/>
      <w:bookmarkEnd w:id="3"/>
      <w:r w:rsidR="00BD1D8D" w:rsidRPr="00BD1D8D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:rsidR="00BD1D8D" w:rsidRPr="00BD1D8D" w:rsidRDefault="00CB5B03" w:rsidP="00BD1D8D">
      <w:pPr>
        <w:spacing w:after="0" w:line="408" w:lineRule="auto"/>
        <w:ind w:firstLine="709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для обучающихся 5 класса</w:t>
      </w:r>
    </w:p>
    <w:p w:rsidR="00BD1D8D" w:rsidRPr="00BD1D8D" w:rsidRDefault="00BD1D8D" w:rsidP="00BD1D8D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BD1D8D" w:rsidRPr="00BD1D8D" w:rsidRDefault="00BD1D8D" w:rsidP="00BD1D8D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BD1D8D" w:rsidRPr="00BD1D8D" w:rsidRDefault="00BD1D8D" w:rsidP="00BD1D8D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BD1D8D" w:rsidRPr="00BD1D8D" w:rsidRDefault="00BD1D8D" w:rsidP="00BD1D8D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BD1D8D" w:rsidRPr="00BD1D8D" w:rsidRDefault="00BD1D8D" w:rsidP="00BD1D8D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BD1D8D" w:rsidRDefault="00BD1D8D" w:rsidP="00BD1D8D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C76C32" w:rsidRDefault="00C76C32" w:rsidP="00BD1D8D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892A78" w:rsidRDefault="00892A78" w:rsidP="00BD1D8D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892A78" w:rsidRPr="00BD1D8D" w:rsidRDefault="00892A78" w:rsidP="00BD1D8D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BD1D8D" w:rsidRPr="00BD1D8D" w:rsidRDefault="00BD1D8D" w:rsidP="00BD1D8D">
      <w:pPr>
        <w:spacing w:after="0"/>
        <w:ind w:firstLine="709"/>
        <w:jc w:val="both"/>
        <w:rPr>
          <w:rFonts w:ascii="Calibri" w:eastAsia="Calibri" w:hAnsi="Calibri" w:cs="Times New Roman"/>
        </w:rPr>
      </w:pPr>
    </w:p>
    <w:p w:rsidR="00BD1D8D" w:rsidRPr="00BD1D8D" w:rsidRDefault="00BD1D8D" w:rsidP="00BD1D8D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BD1D8D">
        <w:rPr>
          <w:rFonts w:ascii="Times New Roman" w:eastAsia="Calibri" w:hAnsi="Times New Roman" w:cs="Times New Roman"/>
          <w:color w:val="000000"/>
          <w:sz w:val="28"/>
        </w:rPr>
        <w:t>​</w:t>
      </w:r>
      <w:bookmarkStart w:id="4" w:name="f4f51048-cb84-4c82-af6a-284ffbd4033b"/>
      <w:r w:rsidRPr="00BD1D8D">
        <w:rPr>
          <w:rFonts w:ascii="Times New Roman" w:eastAsia="Calibri" w:hAnsi="Times New Roman" w:cs="Times New Roman"/>
          <w:b/>
          <w:color w:val="000000"/>
          <w:sz w:val="28"/>
        </w:rPr>
        <w:t xml:space="preserve">х. Хуторской </w:t>
      </w:r>
    </w:p>
    <w:p w:rsidR="00BD1D8D" w:rsidRPr="00BD1D8D" w:rsidRDefault="00BD1D8D" w:rsidP="00BD1D8D">
      <w:pPr>
        <w:spacing w:after="0"/>
        <w:ind w:firstLine="709"/>
        <w:jc w:val="center"/>
        <w:rPr>
          <w:rFonts w:ascii="Calibri" w:eastAsia="Calibri" w:hAnsi="Calibri" w:cs="Times New Roman"/>
        </w:rPr>
      </w:pPr>
      <w:r w:rsidRPr="00BD1D8D">
        <w:rPr>
          <w:rFonts w:ascii="Times New Roman" w:eastAsia="Calibri" w:hAnsi="Times New Roman" w:cs="Times New Roman"/>
          <w:b/>
          <w:color w:val="000000"/>
          <w:sz w:val="28"/>
        </w:rPr>
        <w:t>202</w:t>
      </w:r>
      <w:bookmarkEnd w:id="4"/>
      <w:r w:rsidR="00892A78">
        <w:rPr>
          <w:rFonts w:ascii="Times New Roman" w:eastAsia="Calibri" w:hAnsi="Times New Roman" w:cs="Times New Roman"/>
          <w:b/>
          <w:color w:val="000000"/>
          <w:sz w:val="28"/>
        </w:rPr>
        <w:t>4</w:t>
      </w:r>
      <w:r w:rsidRPr="00BD1D8D">
        <w:rPr>
          <w:rFonts w:ascii="Times New Roman" w:eastAsia="Calibri" w:hAnsi="Times New Roman" w:cs="Times New Roman"/>
          <w:b/>
          <w:color w:val="000000"/>
          <w:sz w:val="28"/>
        </w:rPr>
        <w:t>‌ ‌</w:t>
      </w:r>
      <w:r w:rsidRPr="00BD1D8D">
        <w:rPr>
          <w:rFonts w:ascii="Times New Roman" w:eastAsia="Calibri" w:hAnsi="Times New Roman" w:cs="Times New Roman"/>
          <w:color w:val="000000"/>
          <w:sz w:val="28"/>
        </w:rPr>
        <w:t>​</w:t>
      </w:r>
    </w:p>
    <w:bookmarkEnd w:id="0"/>
    <w:p w:rsidR="00BD1D8D" w:rsidRPr="00BD1D8D" w:rsidRDefault="00BD1D8D" w:rsidP="00BD1D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1D8D">
        <w:rPr>
          <w:rFonts w:ascii="Times New Roman" w:eastAsia="Calibri" w:hAnsi="Times New Roman" w:cs="Times New Roman"/>
          <w:color w:val="262626"/>
          <w:spacing w:val="-5"/>
          <w:sz w:val="28"/>
          <w:szCs w:val="28"/>
        </w:rPr>
        <w:lastRenderedPageBreak/>
        <w:t>1.</w:t>
      </w:r>
      <w:r w:rsidR="00651980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 xml:space="preserve">Федеральный Закон </w:t>
      </w:r>
      <w:r w:rsidRPr="00BD1D8D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>от 29.12. 2012 г.  № 273- ФЗ «Об образовании в Российской Федерации» (ред. от 02.03.2016; с изм. и доп., вступ. в силу с 01.07. 2016).</w:t>
      </w:r>
    </w:p>
    <w:p w:rsidR="00BD1D8D" w:rsidRPr="00BD1D8D" w:rsidRDefault="00BD1D8D" w:rsidP="00BD1D8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</w:pPr>
      <w:r w:rsidRPr="00BD1D8D">
        <w:rPr>
          <w:rFonts w:ascii="Times New Roman" w:eastAsia="Calibri" w:hAnsi="Times New Roman" w:cs="Times New Roman"/>
          <w:color w:val="262626"/>
          <w:spacing w:val="-5"/>
          <w:sz w:val="28"/>
          <w:szCs w:val="28"/>
        </w:rPr>
        <w:t xml:space="preserve"> 2.</w:t>
      </w:r>
      <w:r w:rsidR="00651980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 xml:space="preserve"> Областной закон </w:t>
      </w:r>
      <w:r w:rsidRPr="00BD1D8D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>от 14.11. 2013 г. №26 – ЗС</w:t>
      </w:r>
      <w:r w:rsidR="00B21159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 xml:space="preserve"> </w:t>
      </w:r>
      <w:r w:rsidRPr="00BD1D8D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>«Об образовании в Ростовской области» (в ред. от 24.04.2015 №362-ЗС).</w:t>
      </w:r>
    </w:p>
    <w:p w:rsidR="00BD1D8D" w:rsidRPr="00BD1D8D" w:rsidRDefault="00BD1D8D" w:rsidP="00BD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1D8D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3.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BD1D8D" w:rsidRPr="00BD1D8D" w:rsidRDefault="007E5483" w:rsidP="00BD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231F20"/>
          <w:sz w:val="28"/>
          <w:szCs w:val="28"/>
        </w:rPr>
        <w:t>4</w:t>
      </w:r>
      <w:r w:rsidR="00BD1D8D" w:rsidRPr="00BD1D8D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BD1D8D" w:rsidRPr="00BD1D8D" w:rsidRDefault="007E5483" w:rsidP="00BD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231F20"/>
          <w:sz w:val="28"/>
          <w:szCs w:val="28"/>
        </w:rPr>
        <w:t>5</w:t>
      </w:r>
      <w:r w:rsidR="00BD1D8D" w:rsidRPr="00BD1D8D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:rsidR="00BD1D8D" w:rsidRPr="00BD1D8D" w:rsidRDefault="007E5483" w:rsidP="00BD1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231F20"/>
          <w:sz w:val="28"/>
          <w:szCs w:val="28"/>
        </w:rPr>
        <w:t>6.</w:t>
      </w:r>
      <w:r w:rsidR="00BD1D8D" w:rsidRPr="00BD1D8D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 </w:t>
      </w:r>
    </w:p>
    <w:p w:rsidR="00BD1D8D" w:rsidRPr="00BD1D8D" w:rsidRDefault="007E5483" w:rsidP="00BD1D8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7</w:t>
      </w:r>
      <w:r w:rsidR="00BD1D8D" w:rsidRPr="00BD1D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 Письмо Минобрнауки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BD1D8D" w:rsidRPr="00BD1D8D" w:rsidRDefault="007E5483" w:rsidP="00BD1D8D">
      <w:pPr>
        <w:tabs>
          <w:tab w:val="left" w:pos="709"/>
        </w:tabs>
        <w:suppressAutoHyphens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8</w:t>
      </w:r>
      <w:r w:rsidR="00BD1D8D" w:rsidRPr="00BD1D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. Письмо Минпросвещения Российской Федерации от 07.05.2020 г. №ВБ – 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технологий».</w:t>
      </w:r>
    </w:p>
    <w:p w:rsidR="00BD1D8D" w:rsidRPr="00BD1D8D" w:rsidRDefault="007E5483" w:rsidP="00BD1D8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BD1D8D" w:rsidRPr="00BD1D8D">
        <w:rPr>
          <w:rFonts w:ascii="Times New Roman" w:eastAsia="Calibri" w:hAnsi="Times New Roman" w:cs="Times New Roman"/>
          <w:sz w:val="28"/>
          <w:szCs w:val="28"/>
        </w:rPr>
        <w:t xml:space="preserve">. СанПиН 1.2.3685-21 </w:t>
      </w:r>
    </w:p>
    <w:p w:rsidR="009E0F30" w:rsidRPr="009E0F30" w:rsidRDefault="007E5483" w:rsidP="009E0F3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>10</w:t>
      </w:r>
      <w:r w:rsidR="009E0F30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>.</w:t>
      </w:r>
      <w:r w:rsidR="009E0F30" w:rsidRPr="009E0F30">
        <w:t xml:space="preserve"> </w:t>
      </w:r>
      <w:r w:rsidR="009E0F30" w:rsidRPr="009E0F30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 xml:space="preserve">Основная образовательная программа среднего общего образования МБОУ Кировской СОШ № 9 (утверждена приказом МБОУ Кировской СОШ № 9 </w:t>
      </w:r>
    </w:p>
    <w:p w:rsidR="00E642F5" w:rsidRPr="009E0F30" w:rsidRDefault="009E0F30" w:rsidP="009E0F30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</w:pPr>
      <w:r w:rsidRPr="009E0F30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>от 30. 08. 2024 г. №119)</w:t>
      </w:r>
    </w:p>
    <w:p w:rsidR="007E5483" w:rsidRDefault="007E5483" w:rsidP="00BD1D8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eastAsia="Calibri" w:hAnsi="Times New Roman" w:cs="Times New Roman"/>
          <w:color w:val="262626"/>
          <w:spacing w:val="-3"/>
          <w:sz w:val="28"/>
          <w:szCs w:val="28"/>
        </w:rPr>
        <w:t>11</w:t>
      </w:r>
      <w:r w:rsidR="00BD1D8D" w:rsidRPr="00BD1D8D">
        <w:rPr>
          <w:rFonts w:ascii="Times New Roman" w:eastAsia="Calibri" w:hAnsi="Times New Roman" w:cs="Times New Roman"/>
          <w:color w:val="262626"/>
          <w:spacing w:val="-3"/>
          <w:sz w:val="28"/>
          <w:szCs w:val="28"/>
        </w:rPr>
        <w:t>.</w:t>
      </w:r>
      <w:r w:rsidR="00BD1D8D" w:rsidRPr="00BD1D8D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 xml:space="preserve"> Учебный пл</w:t>
      </w:r>
      <w:r w:rsidR="009E0F30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>ан МБОУ Кировской СОШ №9 на 2024-2025</w:t>
      </w:r>
      <w:r w:rsidR="00BD1D8D" w:rsidRPr="00BD1D8D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 xml:space="preserve"> учебный год, приказ </w:t>
      </w:r>
    </w:p>
    <w:p w:rsidR="00BD1D8D" w:rsidRDefault="009E0F30" w:rsidP="00BD1D8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7"/>
          <w:sz w:val="28"/>
          <w:szCs w:val="28"/>
        </w:rPr>
        <w:t>От30 .08.2024г. №119</w:t>
      </w:r>
    </w:p>
    <w:p w:rsidR="00946648" w:rsidRDefault="00946648" w:rsidP="00BD1D8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946648" w:rsidRDefault="00946648" w:rsidP="00BD1D8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946648" w:rsidRDefault="00946648" w:rsidP="00BD1D8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946648" w:rsidRDefault="00946648" w:rsidP="00BD1D8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946648" w:rsidRPr="00BD1D8D" w:rsidRDefault="00946648" w:rsidP="00BD1D8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BD1D8D" w:rsidRDefault="00BD1D8D" w:rsidP="00BD1D8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C76C32" w:rsidRPr="00BD1D8D" w:rsidRDefault="00C76C32" w:rsidP="00BD1D8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BD1D8D" w:rsidRPr="00BD1D8D" w:rsidRDefault="00BD1D8D" w:rsidP="00BD1D8D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946648" w:rsidRPr="00946648" w:rsidRDefault="00946648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Цель </w:t>
      </w:r>
      <w:r w:rsidRPr="00946648">
        <w:rPr>
          <w:rFonts w:ascii="Times New Roman" w:eastAsia="Calibri" w:hAnsi="Times New Roman" w:cs="Times New Roman"/>
          <w:sz w:val="28"/>
          <w:szCs w:val="28"/>
        </w:rPr>
        <w:t>- создание условий для интеллектуального развития, обучающегося и формирования его коммуникативных и социальных навыков через игровую и проектную деятельность; знакомство с элементами научного исторического исследования.</w:t>
      </w:r>
    </w:p>
    <w:p w:rsidR="00946648" w:rsidRPr="00946648" w:rsidRDefault="00946648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6648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946648" w:rsidRPr="00946648" w:rsidRDefault="00946648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48">
        <w:rPr>
          <w:rFonts w:ascii="Times New Roman" w:eastAsia="Calibri" w:hAnsi="Times New Roman" w:cs="Times New Roman"/>
          <w:sz w:val="28"/>
          <w:szCs w:val="28"/>
        </w:rPr>
        <w:t>1.создать яркое и красочное представление об образе жизни, занятиях и культуре народов разных эпох истории;</w:t>
      </w:r>
    </w:p>
    <w:p w:rsidR="00946648" w:rsidRPr="00946648" w:rsidRDefault="00946648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48">
        <w:rPr>
          <w:rFonts w:ascii="Times New Roman" w:eastAsia="Calibri" w:hAnsi="Times New Roman" w:cs="Times New Roman"/>
          <w:sz w:val="28"/>
          <w:szCs w:val="28"/>
        </w:rPr>
        <w:t>2.способствовать развитию навыков учебно-исследовательской деятельности;</w:t>
      </w:r>
    </w:p>
    <w:p w:rsidR="00946648" w:rsidRPr="00946648" w:rsidRDefault="00946648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48">
        <w:rPr>
          <w:rFonts w:ascii="Times New Roman" w:eastAsia="Calibri" w:hAnsi="Times New Roman" w:cs="Times New Roman"/>
          <w:sz w:val="28"/>
          <w:szCs w:val="28"/>
        </w:rPr>
        <w:t>3. совершенствовать творческие способности личности;</w:t>
      </w:r>
    </w:p>
    <w:p w:rsidR="00946648" w:rsidRPr="00946648" w:rsidRDefault="00946648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48">
        <w:rPr>
          <w:rFonts w:ascii="Times New Roman" w:eastAsia="Calibri" w:hAnsi="Times New Roman" w:cs="Times New Roman"/>
          <w:sz w:val="28"/>
          <w:szCs w:val="28"/>
        </w:rPr>
        <w:t>4. воспитывать у обучающихся чувства любви, гордости и гражданской ответственности за судьбу своего Отечества;</w:t>
      </w:r>
    </w:p>
    <w:p w:rsidR="00946648" w:rsidRPr="00946648" w:rsidRDefault="00946648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48">
        <w:rPr>
          <w:rFonts w:ascii="Times New Roman" w:eastAsia="Calibri" w:hAnsi="Times New Roman" w:cs="Times New Roman"/>
          <w:sz w:val="28"/>
          <w:szCs w:val="28"/>
        </w:rPr>
        <w:t xml:space="preserve"> 4. формировать коммуникативные навыки, которые способствуют </w:t>
      </w:r>
    </w:p>
    <w:p w:rsidR="00946648" w:rsidRPr="00946648" w:rsidRDefault="00946648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48">
        <w:rPr>
          <w:rFonts w:ascii="Times New Roman" w:eastAsia="Calibri" w:hAnsi="Times New Roman" w:cs="Times New Roman"/>
          <w:sz w:val="28"/>
          <w:szCs w:val="28"/>
        </w:rPr>
        <w:t xml:space="preserve">развитию умению работать в группе, вести дискуссию, отстаивать свою </w:t>
      </w:r>
    </w:p>
    <w:p w:rsidR="00946648" w:rsidRPr="00946648" w:rsidRDefault="00946648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48">
        <w:rPr>
          <w:rFonts w:ascii="Times New Roman" w:eastAsia="Calibri" w:hAnsi="Times New Roman" w:cs="Times New Roman"/>
          <w:sz w:val="28"/>
          <w:szCs w:val="28"/>
        </w:rPr>
        <w:t>точку зрения.</w:t>
      </w:r>
    </w:p>
    <w:p w:rsidR="00946648" w:rsidRPr="00946648" w:rsidRDefault="00946648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48">
        <w:rPr>
          <w:rFonts w:ascii="Times New Roman" w:eastAsia="Calibri" w:hAnsi="Times New Roman" w:cs="Times New Roman"/>
          <w:sz w:val="28"/>
          <w:szCs w:val="28"/>
        </w:rPr>
        <w:t xml:space="preserve">         Программа внеурочной деятельности «Мир истории» предназначена для организации внеурочной деятельности в 5 классе, имеет научно-познавательную (обще- интеллектуальную) направленность, дополняет школьный курс яркими страницами истории древнего мира.  Она обеспечивает развитие интеллектуальных общеучебных умений, творческих способностей у обучающихся, необходимых для дальнейшей самореализации и формирования личности, позволяет обучающимся проявить себя, выявить свой творческий потенциал, прививает навыки самостоятельной работы с литературой и историческими источниками.  Курс позволяет выявить детей, интересующихся историей, и в то же время, заинтересовать пассивных слушателей, т.к. содержит разнообразный с интересными фактами материал.  </w:t>
      </w:r>
    </w:p>
    <w:p w:rsidR="00946648" w:rsidRPr="00946648" w:rsidRDefault="00946648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48">
        <w:rPr>
          <w:rFonts w:ascii="Times New Roman" w:eastAsia="Calibri" w:hAnsi="Times New Roman" w:cs="Times New Roman"/>
          <w:sz w:val="28"/>
          <w:szCs w:val="28"/>
        </w:rPr>
        <w:t xml:space="preserve">       Актуальность программы обусловлена тем, что позволяет обучающимся познакомиться со многими интересными вопросами истории, которые выходят   за рамки школьной программы, способствует расширению и углублению знаний о данной науке. </w:t>
      </w:r>
    </w:p>
    <w:p w:rsidR="00946648" w:rsidRPr="00946648" w:rsidRDefault="00946648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48">
        <w:rPr>
          <w:rFonts w:ascii="Times New Roman" w:eastAsia="Calibri" w:hAnsi="Times New Roman" w:cs="Times New Roman"/>
          <w:sz w:val="28"/>
          <w:szCs w:val="28"/>
        </w:rPr>
        <w:t xml:space="preserve">             Важным фактором реализации данной программы является стремление развивать у обучающихся умения 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946648" w:rsidRPr="00946648" w:rsidRDefault="00946648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48">
        <w:rPr>
          <w:rFonts w:ascii="Times New Roman" w:eastAsia="Calibri" w:hAnsi="Times New Roman" w:cs="Times New Roman"/>
          <w:sz w:val="28"/>
          <w:szCs w:val="28"/>
        </w:rPr>
        <w:t xml:space="preserve">             В основе курса «Мир истории» лежит проблемно – поисковый метод, обеспечивающий реализацию развивающих задач. При этом используются разнообразные формы обучения: обучающиеся проводят исследования, выполняют практические работы творческого характера, принимают участие в дидактических играх.    </w:t>
      </w:r>
    </w:p>
    <w:p w:rsidR="00946648" w:rsidRPr="00946648" w:rsidRDefault="00946648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48">
        <w:rPr>
          <w:rFonts w:ascii="Times New Roman" w:eastAsia="Calibri" w:hAnsi="Times New Roman" w:cs="Times New Roman"/>
          <w:sz w:val="28"/>
          <w:szCs w:val="28"/>
        </w:rPr>
        <w:t xml:space="preserve">         Согласно основной образовательной программы и учебному плану муниципального бюджетного общеобразовательного учреждения Кировской средней общеобразовательной школы №9 курс внеурочной деятельности предназначен для обучающихся 5 класса и рассчитан на 34 часа (1 час в неделю)</w:t>
      </w:r>
    </w:p>
    <w:p w:rsidR="00946648" w:rsidRPr="00946648" w:rsidRDefault="00946648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48">
        <w:rPr>
          <w:rFonts w:ascii="Times New Roman" w:eastAsia="Calibri" w:hAnsi="Times New Roman" w:cs="Times New Roman"/>
          <w:sz w:val="28"/>
          <w:szCs w:val="28"/>
        </w:rPr>
        <w:t xml:space="preserve">           УМК внеурочки «Мир истории» для обучающихся:</w:t>
      </w:r>
    </w:p>
    <w:p w:rsidR="00946648" w:rsidRPr="00946648" w:rsidRDefault="00946648" w:rsidP="00C76C32">
      <w:pPr>
        <w:spacing w:line="240" w:lineRule="auto"/>
        <w:ind w:right="1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48">
        <w:rPr>
          <w:rFonts w:ascii="Times New Roman" w:eastAsia="Calibri" w:hAnsi="Times New Roman" w:cs="Times New Roman"/>
          <w:sz w:val="28"/>
          <w:szCs w:val="28"/>
        </w:rPr>
        <w:t xml:space="preserve"> • Учебник «История Древнего мира» для 5 класса авторов А. А. Вигасина,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Г. И. Годер, И. С. Свенцицкой. — М: Просвещение, 2023.</w:t>
      </w:r>
    </w:p>
    <w:p w:rsid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46648">
        <w:rPr>
          <w:rFonts w:ascii="Times New Roman" w:eastAsia="Calibri" w:hAnsi="Times New Roman" w:cs="Times New Roman"/>
          <w:sz w:val="28"/>
          <w:szCs w:val="28"/>
        </w:rPr>
        <w:t>• Годер Г. И. Рабочая тетрадь по истории Древнего мира. 5 кл.: В 2 вып. — М.: Просвещение, 2018.</w:t>
      </w:r>
      <w:r w:rsidRPr="009466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466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Содержание учебного курса.</w:t>
      </w:r>
      <w:r w:rsidRPr="00946648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5 класс </w:t>
      </w:r>
      <w:r w:rsidRPr="00946648">
        <w:rPr>
          <w:rFonts w:ascii="Times New Roman" w:eastAsia="Calibri" w:hAnsi="Times New Roman" w:cs="Times New Roman"/>
          <w:b/>
          <w:sz w:val="28"/>
          <w:szCs w:val="28"/>
        </w:rPr>
        <w:t>«Мир истории».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4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Введение (1 ч.) </w:t>
      </w:r>
      <w:r w:rsidRPr="0094664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Что изучает история.</w:t>
      </w:r>
      <w:r w:rsidRPr="009466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Что изучает наука история. </w:t>
      </w:r>
      <w:r w:rsidRPr="0094664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Источники знаний о прошлом.</w:t>
      </w:r>
      <w:r w:rsidRPr="00946648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94664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Источники устные, письменные, вещественные. Деятельность археологов, этнография. </w:t>
      </w:r>
      <w:r w:rsidRPr="00946648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Как работать с историческими источниками.</w:t>
      </w:r>
    </w:p>
    <w:p w:rsidR="00946648" w:rsidRPr="00946648" w:rsidRDefault="00946648" w:rsidP="00EF4277">
      <w:pPr>
        <w:tabs>
          <w:tab w:val="left" w:pos="180"/>
        </w:tabs>
        <w:autoSpaceDE w:val="0"/>
        <w:autoSpaceDN w:val="0"/>
        <w:spacing w:before="190"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48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Историческая хронология (счет лет «до н. э.» и «н. э.»). Практическая работа, решение исторических задач.</w:t>
      </w:r>
      <w:r w:rsidRPr="00946648">
        <w:rPr>
          <w:rFonts w:ascii="Times New Roman" w:eastAsia="Calibri" w:hAnsi="Times New Roman" w:cs="Times New Roman"/>
          <w:sz w:val="28"/>
          <w:szCs w:val="28"/>
        </w:rPr>
        <w:t xml:space="preserve"> 21ч)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4664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 ТЕМА I. ПЕРВОБЫТНЫЙ МИР (7 часа)</w:t>
      </w:r>
    </w:p>
    <w:p w:rsidR="00946648" w:rsidRPr="00946648" w:rsidRDefault="00946648" w:rsidP="00EF4277">
      <w:pPr>
        <w:autoSpaceDE w:val="0"/>
        <w:autoSpaceDN w:val="0"/>
        <w:spacing w:before="72" w:after="0" w:line="240" w:lineRule="auto"/>
        <w:ind w:right="-2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46648">
        <w:rPr>
          <w:rFonts w:ascii="Times New Roman" w:eastAsia="Calibri" w:hAnsi="Times New Roman" w:cs="Times New Roman"/>
          <w:sz w:val="28"/>
          <w:szCs w:val="28"/>
        </w:rPr>
        <w:t>Гипотезы о происхождении человека. Облик древнейших людей. Овладение огнем. Орудия труда и занятия древнейших людей. Долгий путь к «человеку разумному». Зарождение искусства и религиозных верований.</w:t>
      </w:r>
      <w:r w:rsidRPr="00946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Древнейшие земледельцы и скотоводы: трудовая деятельность, изобретения. Появление ремесел.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Производящее хозяйство. Развитие обмена и торговли. Переход от родовой к соседской общине. Появление знати.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4664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 ТЕМА II. ДРЕВНИЙ ВОСТОК (8 часов)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94664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Древний Египет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94664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>Государство на берегах Нила.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4664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Религия древних египтян. </w:t>
      </w:r>
      <w:r w:rsidRPr="009466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Боги и жрецы. Храмы – жилища богов. Могущество жрецов. Рассказы египтян о своих богах. Боги и люди в мифах и легендах. Представление о загробном мире. Храмы и пирамиды. 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94664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Древний Вавилон</w:t>
      </w:r>
    </w:p>
    <w:p w:rsidR="00946648" w:rsidRPr="00946648" w:rsidRDefault="00946648" w:rsidP="00EF4277">
      <w:pPr>
        <w:autoSpaceDE w:val="0"/>
        <w:autoSpaceDN w:val="0"/>
        <w:spacing w:before="70" w:after="0" w:line="240" w:lineRule="auto"/>
        <w:ind w:right="-2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46648">
        <w:rPr>
          <w:rFonts w:ascii="Times New Roman" w:eastAsia="Calibri" w:hAnsi="Times New Roman" w:cs="Times New Roman"/>
          <w:sz w:val="28"/>
          <w:szCs w:val="28"/>
        </w:rPr>
        <w:t>Ветхий завет о строительстве Вавилонской башни. Археологические находки и поиски Вавилонской башни.</w:t>
      </w:r>
      <w:r w:rsidRPr="00946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Царь Хаммурапи и его законы.</w:t>
      </w:r>
    </w:p>
    <w:p w:rsidR="00946648" w:rsidRPr="00946648" w:rsidRDefault="00946648" w:rsidP="00EF4277">
      <w:pPr>
        <w:tabs>
          <w:tab w:val="left" w:pos="180"/>
        </w:tabs>
        <w:autoSpaceDE w:val="0"/>
        <w:autoSpaceDN w:val="0"/>
        <w:spacing w:before="190" w:after="0" w:line="240" w:lineRule="auto"/>
        <w:ind w:right="-2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9466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Древня  Индия</w:t>
      </w:r>
      <w:r w:rsidRPr="00946648">
        <w:rPr>
          <w:rFonts w:ascii="Times New Roman" w:eastAsia="MS Mincho" w:hAnsi="Times New Roman" w:cs="Times New Roman"/>
          <w:sz w:val="28"/>
          <w:szCs w:val="28"/>
        </w:rPr>
        <w:br/>
      </w:r>
      <w:r w:rsidRPr="00946648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 условия Древней Индии. Занятия населения. Религиозные верования древних индийцев. Легенды и сказания. Культурное наследие Древней Индии (эпос и литература, художественная культура, научное познание).</w:t>
      </w:r>
    </w:p>
    <w:p w:rsidR="00946648" w:rsidRPr="00946648" w:rsidRDefault="00946648" w:rsidP="00EF4277">
      <w:pPr>
        <w:autoSpaceDE w:val="0"/>
        <w:autoSpaceDN w:val="0"/>
        <w:spacing w:before="190" w:after="0" w:line="240" w:lineRule="auto"/>
        <w:ind w:right="-2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Древний Китай </w:t>
      </w:r>
      <w:r w:rsidRPr="00946648">
        <w:rPr>
          <w:rFonts w:ascii="Times New Roman" w:eastAsia="MS Mincho" w:hAnsi="Times New Roman" w:cs="Times New Roman"/>
          <w:sz w:val="28"/>
          <w:szCs w:val="28"/>
        </w:rPr>
        <w:br/>
      </w:r>
      <w:r w:rsidRPr="00946648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Природные условия Древнего Китая. Хозяйственная деятельность и условия жизни населения. Великий шелковый путь. Религиозно-философские учения. Конфуций. Научные знания и изобретения древних китайцев. Храмы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46648">
        <w:rPr>
          <w:rFonts w:ascii="Times New Roman" w:eastAsia="Calibri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Турнир «Знатоки Востока». </w:t>
      </w:r>
      <w:r w:rsidRPr="009466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Вклад народов Востока в мировую историю и культуру.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4664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ТЕМА III. ДРЕВНЯЯ ГРЕЦИЯ(4ч)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66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Природные условия Древней Греции. Занятия населения. Древнейшие государства на Крите.  </w:t>
      </w:r>
      <w:r w:rsidRPr="00946648">
        <w:rPr>
          <w:rFonts w:ascii="Times New Roman" w:eastAsia="Calibri" w:hAnsi="Times New Roman" w:cs="Times New Roman"/>
          <w:sz w:val="28"/>
          <w:szCs w:val="28"/>
        </w:rPr>
        <w:t>Пантеон греческих богов: Зевс, Гея, Посейдон, Афина, Арес, Аид, Артемида, Гермес, Гефест и др. Греческие полубоги и мифические существа.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46648">
        <w:rPr>
          <w:rFonts w:ascii="Times New Roman" w:eastAsia="Calibri" w:hAnsi="Times New Roman" w:cs="Times New Roman"/>
          <w:sz w:val="28"/>
          <w:szCs w:val="28"/>
        </w:rPr>
        <w:t xml:space="preserve"> Гипотезы появления греческих богов.  </w:t>
      </w:r>
      <w:r w:rsidRPr="009466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12 подвигов Геракла.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46648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ТЕМА IV. ДРЕВНИЙ РИМ(6час.)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46648">
        <w:rPr>
          <w:rFonts w:ascii="Times New Roman" w:eastAsia="Calibri" w:hAnsi="Times New Roman" w:cs="Times New Roman"/>
          <w:sz w:val="28"/>
          <w:szCs w:val="28"/>
        </w:rPr>
        <w:lastRenderedPageBreak/>
        <w:t>Почитание богов Юпитера, Юноны, Марса, Весты.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46648">
        <w:rPr>
          <w:rFonts w:ascii="Times New Roman" w:eastAsia="Calibri" w:hAnsi="Times New Roman" w:cs="Times New Roman"/>
          <w:color w:val="000000"/>
          <w:sz w:val="28"/>
          <w:szCs w:val="28"/>
        </w:rPr>
        <w:t>Гладиаторские игры – любимое зрелище римлян.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6648">
        <w:rPr>
          <w:rFonts w:ascii="Times New Roman" w:eastAsia="Calibri" w:hAnsi="Times New Roman" w:cs="Times New Roman"/>
          <w:bCs/>
          <w:sz w:val="28"/>
          <w:szCs w:val="28"/>
        </w:rPr>
        <w:t>Современные Помпеи – «музей под открытым небом».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46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«Планируемые результаты освоения курса внеурочной деятельности.»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К важнейшим личностным результатам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66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сфере патриотического воспитания</w:t>
      </w: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9466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сфере гражданского воспитания</w:t>
      </w: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9466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духовно-нравственной сфере</w:t>
      </w: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66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сфере эстетического воспитания</w:t>
      </w: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9466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формировании ценностного отношения к жизни и здоровью</w:t>
      </w: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осознание ценности жизни и необходимости ее сохранения (в том числе — на основе примеров из истории); представление об идеалах гармоничного физического и </w:t>
      </w: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духовного развития человека в исторических обществах (в античном мире, эпоху Возрождения) и в современную эпоху;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в сфере трудового воспитания</w:t>
      </w: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66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сфере экологического воспитания</w:t>
      </w: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66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сфере адаптации к меняющимся условиям социальной и природной среды</w:t>
      </w: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 изучения истории в основной школе выражаются в следующих качествах и действиях.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сфере универсальных учебных познавательных действий</w:t>
      </w: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 следственные связи событий;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сравнивать события, ситуации, выявляя общие черты и различия;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и обосновывать выводы;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— извлекать информацию из источника; различать виды источников исторической информации;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сфере универсальных учебных коммуникативных действий: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аргументировать свою точку зрения в устном высказывании, письменном тексте;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публично представлять результаты выполненного исследования,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проекта; осваивать и применять правила межкультурного взаимодействия в школе и социальном окружении;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материале; определять свое участие в общей работе и координировать свои действия с другими членами команды;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оценивать полученные результаты и свой вклад в общую работу.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сфере универсальных учебных регулятивных действий</w:t>
      </w: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приемами самоконтроля — осуществление самоконтроля,</w:t>
      </w:r>
      <w:r w:rsidRPr="00946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сфере эмоционального интеллекта, понимания себя и других: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на примерах исторических ситуаций роль эмоций в отношениях между людьми;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 себя на место другого человека, понимать мотивы действий другого (в исторических   ситуациях и окружающей действительности);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регулировать способ выражения своих эмоций с учетом позиций и мнений других участников общения.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целостные представления об историческом пути человечества, разных народов и государств; о преемственности исторических эпох; о месте и роли России в мировой истории;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базовые знания об основных этапах и ключевых событиях отечественной и всемирной истории;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работать: а) с основными видами современных источников исторической информации (учебник, научно-популярная литература, интернет-ресурсы и др.), оценивая их информационные особенности и достоверность с применением метапредметного подхода; б) с историческими (аутентичными) письменными, изобразительными и вещественными источниками — извлекать, анализировать, </w:t>
      </w: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систематизировать и интерпретировать содержащуюся в них информацию; определять информационную ценность и значимость источника;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представлять описание (устное или письменное) событий, явлений, процессов истории родного края, истории России и мировой истории и их участников, основанное на знании исторических фактов, дат, понятий;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приемами оценки значения исторических событий и деятельности исторических личностей в отечественной и всемирной истории;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способность применять исторические знания в школьном и внешкольном общении как основу диалога в поликультурной среде, взаимодействовать с людьми другой культуры, национальной и религиозной принадлежности на основе ценностей современного российского общества;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необходимости сохранения исторических и культурных памятников своей страны и мира;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результаты проявляются в освоенных учащимися знаниях и </w:t>
      </w:r>
      <w:r w:rsidRPr="00946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видах деятельности. </w:t>
      </w: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представлены в следующих основных группах: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Знание хронологии, работа с хронологией: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смысл основных хронологических понятий (век, тысячелетие, до нашей эры, наша эра);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называть даты важнейших событий истории Древнего мира; по дате устанавливать принадлежность события к веку, тысячелетию;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Знание исторических фактов, работа с фактами: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указывать (называть) место, обстоятельства, участников, результаты важнейших событий истории Древнего мира;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группировать, систематизировать факты по заданному признаку.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Работа с исторической картой: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на основе картографических сведений связь между условиями среды обитания людей и их занятиями.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Работа с историческими источниками: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памятники культуры изучаемой эпохи и источники, созданные в последующие эпохи, приводить примеры;</w:t>
      </w: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648" w:rsidRPr="00946648" w:rsidRDefault="00946648" w:rsidP="00EF4277">
      <w:pPr>
        <w:spacing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648" w:rsidRPr="00946648" w:rsidRDefault="00946648" w:rsidP="00946648">
      <w:pPr>
        <w:spacing w:line="240" w:lineRule="auto"/>
        <w:ind w:left="-567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D0B" w:rsidRPr="004B3A5D" w:rsidRDefault="00B80D0B" w:rsidP="00EF4277">
      <w:pPr>
        <w:spacing w:line="240" w:lineRule="auto"/>
        <w:ind w:right="1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A5D">
        <w:rPr>
          <w:rFonts w:ascii="Times New Roman" w:hAnsi="Times New Roman" w:cs="Times New Roman"/>
          <w:sz w:val="28"/>
          <w:szCs w:val="28"/>
        </w:rPr>
        <w:lastRenderedPageBreak/>
        <w:t xml:space="preserve">         Календарно-тематическое планирование.  5 класс</w:t>
      </w:r>
      <w:r w:rsidRPr="004B3A5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B80D0B" w:rsidRPr="004B3A5D" w:rsidRDefault="00B80D0B" w:rsidP="00C45921">
      <w:pPr>
        <w:spacing w:line="240" w:lineRule="auto"/>
        <w:ind w:left="-567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082"/>
        <w:gridCol w:w="496"/>
        <w:gridCol w:w="2082"/>
        <w:gridCol w:w="2711"/>
        <w:gridCol w:w="850"/>
        <w:gridCol w:w="958"/>
      </w:tblGrid>
      <w:tr w:rsidR="00140620" w:rsidRPr="00140620" w:rsidTr="00140620">
        <w:trPr>
          <w:trHeight w:val="375"/>
        </w:trPr>
        <w:tc>
          <w:tcPr>
            <w:tcW w:w="392" w:type="dxa"/>
            <w:vMerge w:val="restart"/>
          </w:tcPr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2" w:type="dxa"/>
            <w:vMerge w:val="restart"/>
          </w:tcPr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блок. тема</w:t>
            </w:r>
          </w:p>
        </w:tc>
        <w:tc>
          <w:tcPr>
            <w:tcW w:w="496" w:type="dxa"/>
            <w:vMerge w:val="restart"/>
            <w:textDirection w:val="btLr"/>
          </w:tcPr>
          <w:p w:rsidR="00946648" w:rsidRPr="00946648" w:rsidRDefault="00946648" w:rsidP="00140620">
            <w:pPr>
              <w:spacing w:after="200"/>
              <w:ind w:left="113"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82" w:type="dxa"/>
            <w:vMerge w:val="restart"/>
          </w:tcPr>
          <w:p w:rsidR="00140620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занятий</w:t>
            </w:r>
          </w:p>
        </w:tc>
        <w:tc>
          <w:tcPr>
            <w:tcW w:w="2711" w:type="dxa"/>
            <w:vMerge w:val="restart"/>
          </w:tcPr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</w:p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(цифровые)</w:t>
            </w:r>
          </w:p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</w:p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1808" w:type="dxa"/>
            <w:gridSpan w:val="2"/>
          </w:tcPr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</w:t>
            </w:r>
          </w:p>
        </w:tc>
      </w:tr>
      <w:tr w:rsidR="00140620" w:rsidRPr="00140620" w:rsidTr="001F3DF4">
        <w:trPr>
          <w:trHeight w:val="720"/>
        </w:trPr>
        <w:tc>
          <w:tcPr>
            <w:tcW w:w="392" w:type="dxa"/>
            <w:vMerge/>
          </w:tcPr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</w:tcPr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vMerge/>
          </w:tcPr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vMerge/>
          </w:tcPr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vMerge/>
          </w:tcPr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58" w:type="dxa"/>
          </w:tcPr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140620" w:rsidRPr="00140620" w:rsidTr="001F3DF4">
        <w:tc>
          <w:tcPr>
            <w:tcW w:w="392" w:type="dxa"/>
          </w:tcPr>
          <w:p w:rsidR="000A5982" w:rsidRPr="00946648" w:rsidRDefault="000A598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vAlign w:val="center"/>
          </w:tcPr>
          <w:p w:rsidR="000A5982" w:rsidRPr="00946648" w:rsidRDefault="000A5982" w:rsidP="0014062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66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Что изучает история-  </w:t>
            </w:r>
          </w:p>
        </w:tc>
        <w:tc>
          <w:tcPr>
            <w:tcW w:w="496" w:type="dxa"/>
          </w:tcPr>
          <w:p w:rsidR="000A5982" w:rsidRPr="00946648" w:rsidRDefault="000A598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vAlign w:val="center"/>
          </w:tcPr>
          <w:p w:rsidR="000A5982" w:rsidRPr="00946648" w:rsidRDefault="000A5982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648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Презентация,   беседа,  рисунки</w:t>
            </w:r>
          </w:p>
        </w:tc>
        <w:tc>
          <w:tcPr>
            <w:tcW w:w="2711" w:type="dxa"/>
            <w:vMerge w:val="restart"/>
          </w:tcPr>
          <w:p w:rsidR="000A5982" w:rsidRPr="00140620" w:rsidRDefault="000A598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</w:t>
            </w:r>
          </w:p>
          <w:p w:rsidR="00F54B72" w:rsidRPr="00140620" w:rsidRDefault="000A5982" w:rsidP="001406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https://resh.edu.ru/subject/3/5/</w:t>
            </w:r>
          </w:p>
          <w:p w:rsidR="000A5982" w:rsidRPr="00140620" w:rsidRDefault="00975384" w:rsidP="001406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54B72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F54B72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F54B72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interneturok</w:t>
              </w:r>
              <w:r w:rsidR="00F54B72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54B72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54B72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F54B72" w:rsidRPr="00140620" w:rsidRDefault="00F54B72" w:rsidP="001406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ruschooling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850" w:type="dxa"/>
          </w:tcPr>
          <w:p w:rsidR="000A5982" w:rsidRPr="00946648" w:rsidRDefault="00F5753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</w:t>
            </w:r>
            <w:r w:rsidR="000A5982"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58" w:type="dxa"/>
          </w:tcPr>
          <w:p w:rsidR="000A5982" w:rsidRPr="00946648" w:rsidRDefault="000A598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1F3DF4">
        <w:tc>
          <w:tcPr>
            <w:tcW w:w="392" w:type="dxa"/>
          </w:tcPr>
          <w:p w:rsidR="000A5982" w:rsidRPr="00946648" w:rsidRDefault="000A598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2" w:type="dxa"/>
            <w:vAlign w:val="center"/>
          </w:tcPr>
          <w:p w:rsidR="000A5982" w:rsidRPr="00946648" w:rsidRDefault="000A5982" w:rsidP="0014062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66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лет в истории</w:t>
            </w:r>
          </w:p>
        </w:tc>
        <w:tc>
          <w:tcPr>
            <w:tcW w:w="496" w:type="dxa"/>
          </w:tcPr>
          <w:p w:rsidR="000A5982" w:rsidRPr="00946648" w:rsidRDefault="000A598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  <w:vAlign w:val="center"/>
          </w:tcPr>
          <w:p w:rsidR="000A5982" w:rsidRPr="00946648" w:rsidRDefault="000A5982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64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макетов</w:t>
            </w:r>
          </w:p>
          <w:p w:rsidR="000A5982" w:rsidRPr="00946648" w:rsidRDefault="000A5982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648">
              <w:rPr>
                <w:rFonts w:ascii="Times New Roman" w:eastAsia="Calibri" w:hAnsi="Times New Roman" w:cs="Times New Roman"/>
                <w:sz w:val="24"/>
                <w:szCs w:val="24"/>
              </w:rPr>
              <w:t>(рисунки)</w:t>
            </w:r>
          </w:p>
        </w:tc>
        <w:tc>
          <w:tcPr>
            <w:tcW w:w="2711" w:type="dxa"/>
            <w:vMerge/>
          </w:tcPr>
          <w:p w:rsidR="000A5982" w:rsidRPr="00946648" w:rsidRDefault="000A598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A5982" w:rsidRPr="00946648" w:rsidRDefault="00F5753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A5982"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58" w:type="dxa"/>
          </w:tcPr>
          <w:p w:rsidR="000A5982" w:rsidRPr="00946648" w:rsidRDefault="000A598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1F3DF4">
        <w:tc>
          <w:tcPr>
            <w:tcW w:w="392" w:type="dxa"/>
          </w:tcPr>
          <w:p w:rsidR="000A5982" w:rsidRPr="00946648" w:rsidRDefault="000A598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2" w:type="dxa"/>
            <w:vAlign w:val="center"/>
          </w:tcPr>
          <w:p w:rsidR="000A5982" w:rsidRPr="00946648" w:rsidRDefault="000A5982" w:rsidP="0014062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66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занятие. Счет лет в истории</w:t>
            </w:r>
          </w:p>
        </w:tc>
        <w:tc>
          <w:tcPr>
            <w:tcW w:w="496" w:type="dxa"/>
          </w:tcPr>
          <w:p w:rsidR="000A5982" w:rsidRPr="00946648" w:rsidRDefault="000A598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</w:tcPr>
          <w:p w:rsidR="000A5982" w:rsidRPr="00946648" w:rsidRDefault="000A598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711" w:type="dxa"/>
            <w:vMerge/>
          </w:tcPr>
          <w:p w:rsidR="000A5982" w:rsidRPr="00946648" w:rsidRDefault="000A598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A5982" w:rsidRPr="00946648" w:rsidRDefault="00F5753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A5982"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58" w:type="dxa"/>
          </w:tcPr>
          <w:p w:rsidR="000A5982" w:rsidRPr="00946648" w:rsidRDefault="000A598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648" w:rsidRPr="00946648" w:rsidTr="00140620">
        <w:tc>
          <w:tcPr>
            <w:tcW w:w="9571" w:type="dxa"/>
            <w:gridSpan w:val="7"/>
          </w:tcPr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 I. ПЕРВОБЫТНЫЙ МИР (7 часа)</w:t>
            </w:r>
          </w:p>
        </w:tc>
      </w:tr>
      <w:tr w:rsidR="00140620" w:rsidRPr="00140620" w:rsidTr="001F3DF4">
        <w:tc>
          <w:tcPr>
            <w:tcW w:w="392" w:type="dxa"/>
          </w:tcPr>
          <w:p w:rsidR="00F54B72" w:rsidRPr="00946648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2" w:type="dxa"/>
            <w:vAlign w:val="center"/>
          </w:tcPr>
          <w:p w:rsidR="00F54B72" w:rsidRPr="00946648" w:rsidRDefault="00F54B72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6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Жизнь первобытных людей </w:t>
            </w:r>
          </w:p>
        </w:tc>
        <w:tc>
          <w:tcPr>
            <w:tcW w:w="496" w:type="dxa"/>
          </w:tcPr>
          <w:p w:rsidR="00F54B72" w:rsidRPr="00946648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</w:tcPr>
          <w:p w:rsidR="00F54B72" w:rsidRPr="00140620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  <w:p w:rsidR="00F54B72" w:rsidRPr="00140620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из пластилина                                </w:t>
            </w:r>
          </w:p>
          <w:p w:rsidR="00F54B72" w:rsidRPr="00946648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</w:t>
            </w:r>
          </w:p>
        </w:tc>
        <w:tc>
          <w:tcPr>
            <w:tcW w:w="2711" w:type="dxa"/>
            <w:vMerge w:val="restart"/>
          </w:tcPr>
          <w:p w:rsidR="00140620" w:rsidRPr="00140620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http://his.1september.ru</w:t>
            </w:r>
          </w:p>
          <w:p w:rsidR="00140620" w:rsidRPr="00140620" w:rsidRDefault="00140620" w:rsidP="001406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0620" w:rsidRPr="00140620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</w:t>
            </w:r>
          </w:p>
          <w:p w:rsidR="00140620" w:rsidRPr="00140620" w:rsidRDefault="00140620" w:rsidP="001406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https://resh.edu.ru/subject/3/5/</w:t>
            </w:r>
          </w:p>
          <w:p w:rsidR="00140620" w:rsidRPr="00140620" w:rsidRDefault="00975384" w:rsidP="001406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40620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140620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140620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interneturok</w:t>
              </w:r>
              <w:r w:rsidR="00140620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40620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40620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F54B72" w:rsidRPr="00140620" w:rsidRDefault="00140620" w:rsidP="001406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ruschooling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850" w:type="dxa"/>
          </w:tcPr>
          <w:p w:rsidR="00F54B72" w:rsidRPr="00946648" w:rsidRDefault="00F57530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F54B72" w:rsidRPr="00946648">
              <w:rPr>
                <w:rFonts w:ascii="Times New Roman" w:eastAsia="Calibri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58" w:type="dxa"/>
          </w:tcPr>
          <w:p w:rsidR="00F54B72" w:rsidRPr="00946648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1F3DF4">
        <w:tc>
          <w:tcPr>
            <w:tcW w:w="392" w:type="dxa"/>
          </w:tcPr>
          <w:p w:rsidR="00F54B72" w:rsidRPr="00946648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2" w:type="dxa"/>
            <w:vAlign w:val="center"/>
          </w:tcPr>
          <w:p w:rsidR="00F54B72" w:rsidRPr="00946648" w:rsidRDefault="00F54B72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6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Возникновение искусства.</w:t>
            </w:r>
          </w:p>
        </w:tc>
        <w:tc>
          <w:tcPr>
            <w:tcW w:w="496" w:type="dxa"/>
          </w:tcPr>
          <w:p w:rsidR="00F54B72" w:rsidRPr="00946648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</w:tcPr>
          <w:p w:rsidR="00F54B72" w:rsidRPr="00140620" w:rsidRDefault="00F54B72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  <w:p w:rsidR="00F54B72" w:rsidRPr="00140620" w:rsidRDefault="00F54B72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 из пластилина                                </w:t>
            </w:r>
          </w:p>
          <w:p w:rsidR="00F54B72" w:rsidRPr="00946648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</w:t>
            </w:r>
          </w:p>
        </w:tc>
        <w:tc>
          <w:tcPr>
            <w:tcW w:w="2711" w:type="dxa"/>
            <w:vMerge/>
          </w:tcPr>
          <w:p w:rsidR="00F54B72" w:rsidRPr="00946648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54B72" w:rsidRPr="00946648" w:rsidRDefault="00F57530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</w:t>
            </w:r>
            <w:r w:rsidR="00F54B72" w:rsidRPr="0094664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F54B72" w:rsidRPr="00946648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1F3DF4">
        <w:tc>
          <w:tcPr>
            <w:tcW w:w="392" w:type="dxa"/>
          </w:tcPr>
          <w:p w:rsidR="00F54B72" w:rsidRPr="00946648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2" w:type="dxa"/>
            <w:vAlign w:val="center"/>
          </w:tcPr>
          <w:p w:rsidR="00F54B72" w:rsidRPr="00946648" w:rsidRDefault="00F54B72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648">
              <w:rPr>
                <w:rFonts w:ascii="Times New Roman" w:eastAsia="Calibri" w:hAnsi="Times New Roman" w:cs="Times New Roman"/>
                <w:sz w:val="24"/>
                <w:szCs w:val="24"/>
              </w:rPr>
              <w:t>Первобытные земледельцы и скотоводы</w:t>
            </w:r>
          </w:p>
        </w:tc>
        <w:tc>
          <w:tcPr>
            <w:tcW w:w="496" w:type="dxa"/>
          </w:tcPr>
          <w:p w:rsidR="00F54B72" w:rsidRPr="00946648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</w:tcPr>
          <w:p w:rsidR="00F54B72" w:rsidRPr="00140620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работы.</w:t>
            </w:r>
          </w:p>
          <w:p w:rsidR="00F54B72" w:rsidRPr="00946648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  <w:tc>
          <w:tcPr>
            <w:tcW w:w="2711" w:type="dxa"/>
            <w:vMerge/>
          </w:tcPr>
          <w:p w:rsidR="00F54B72" w:rsidRPr="00946648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54B72" w:rsidRPr="00946648" w:rsidRDefault="00F57530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F54B72" w:rsidRPr="00946648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8" w:type="dxa"/>
          </w:tcPr>
          <w:p w:rsidR="00F54B72" w:rsidRPr="00946648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1F3DF4">
        <w:tc>
          <w:tcPr>
            <w:tcW w:w="392" w:type="dxa"/>
          </w:tcPr>
          <w:p w:rsidR="00F54B72" w:rsidRPr="00946648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2" w:type="dxa"/>
            <w:vAlign w:val="center"/>
          </w:tcPr>
          <w:p w:rsidR="00F54B72" w:rsidRPr="00946648" w:rsidRDefault="00F54B72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648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496" w:type="dxa"/>
          </w:tcPr>
          <w:p w:rsidR="00F54B72" w:rsidRPr="00946648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</w:tcPr>
          <w:p w:rsidR="00F54B72" w:rsidRPr="00946648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2711" w:type="dxa"/>
            <w:vMerge/>
          </w:tcPr>
          <w:p w:rsidR="00F54B72" w:rsidRPr="00946648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54B72" w:rsidRPr="00946648" w:rsidRDefault="00F57530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F54B72" w:rsidRPr="00946648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58" w:type="dxa"/>
          </w:tcPr>
          <w:p w:rsidR="00F54B72" w:rsidRPr="00946648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1740CF">
        <w:trPr>
          <w:trHeight w:val="724"/>
        </w:trPr>
        <w:tc>
          <w:tcPr>
            <w:tcW w:w="392" w:type="dxa"/>
          </w:tcPr>
          <w:p w:rsidR="00F54B72" w:rsidRPr="00946648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2" w:type="dxa"/>
            <w:vAlign w:val="center"/>
          </w:tcPr>
          <w:p w:rsidR="00F54B72" w:rsidRPr="00946648" w:rsidRDefault="00F54B72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648">
              <w:rPr>
                <w:rFonts w:ascii="Times New Roman" w:eastAsia="Calibri" w:hAnsi="Times New Roman" w:cs="Times New Roman"/>
                <w:sz w:val="24"/>
                <w:szCs w:val="24"/>
              </w:rPr>
              <w:t>Знатоки истории: Первобытный мир</w:t>
            </w:r>
          </w:p>
        </w:tc>
        <w:tc>
          <w:tcPr>
            <w:tcW w:w="496" w:type="dxa"/>
          </w:tcPr>
          <w:p w:rsidR="00F54B72" w:rsidRPr="00946648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</w:tcPr>
          <w:p w:rsidR="00F54B72" w:rsidRPr="00946648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2711" w:type="dxa"/>
            <w:vMerge/>
          </w:tcPr>
          <w:p w:rsidR="00F54B72" w:rsidRPr="00946648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54B72" w:rsidRPr="00946648" w:rsidRDefault="00F57530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  <w:r w:rsidR="00F54B72" w:rsidRPr="0094664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8" w:type="dxa"/>
          </w:tcPr>
          <w:p w:rsidR="00F54B72" w:rsidRPr="00946648" w:rsidRDefault="00F54B72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6648" w:rsidRPr="00946648" w:rsidTr="00140620">
        <w:tc>
          <w:tcPr>
            <w:tcW w:w="9571" w:type="dxa"/>
            <w:gridSpan w:val="7"/>
          </w:tcPr>
          <w:p w:rsidR="00946648" w:rsidRPr="00946648" w:rsidRDefault="00946648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 II. ДРЕВНИЙ ВОСТОК (8 часов)</w:t>
            </w:r>
          </w:p>
        </w:tc>
      </w:tr>
      <w:tr w:rsidR="00140620" w:rsidRPr="00140620" w:rsidTr="001F3DF4">
        <w:tc>
          <w:tcPr>
            <w:tcW w:w="392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2" w:type="dxa"/>
            <w:vAlign w:val="center"/>
          </w:tcPr>
          <w:p w:rsidR="00140620" w:rsidRPr="00946648" w:rsidRDefault="00140620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64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   на берегах Нила</w:t>
            </w:r>
          </w:p>
          <w:p w:rsidR="00140620" w:rsidRPr="00946648" w:rsidRDefault="00140620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2711" w:type="dxa"/>
            <w:vMerge w:val="restart"/>
          </w:tcPr>
          <w:p w:rsidR="00140620" w:rsidRPr="00140620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</w:t>
            </w:r>
          </w:p>
          <w:p w:rsidR="00140620" w:rsidRPr="00140620" w:rsidRDefault="00140620" w:rsidP="001406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https://resh.edu.ru/subject/3/5/</w:t>
            </w:r>
          </w:p>
          <w:p w:rsidR="00140620" w:rsidRPr="00140620" w:rsidRDefault="00975384" w:rsidP="001406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140620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140620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140620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interneturok</w:t>
              </w:r>
              <w:r w:rsidR="00140620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40620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40620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140620" w:rsidRPr="00140620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ruschooling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  <w:p w:rsidR="00140620" w:rsidRPr="00140620" w:rsidRDefault="00140620" w:rsidP="001406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://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historia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 – Мир Истории – Российский электронный журнал</w:t>
            </w:r>
          </w:p>
        </w:tc>
        <w:tc>
          <w:tcPr>
            <w:tcW w:w="850" w:type="dxa"/>
          </w:tcPr>
          <w:p w:rsidR="00140620" w:rsidRPr="00946648" w:rsidRDefault="00F57530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140620" w:rsidRPr="00946648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58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1F3DF4">
        <w:tc>
          <w:tcPr>
            <w:tcW w:w="392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82" w:type="dxa"/>
          </w:tcPr>
          <w:p w:rsidR="00140620" w:rsidRPr="00946648" w:rsidRDefault="00140620" w:rsidP="0014062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46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Религия древних египтян </w:t>
            </w:r>
          </w:p>
        </w:tc>
        <w:tc>
          <w:tcPr>
            <w:tcW w:w="496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2711" w:type="dxa"/>
            <w:vMerge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0620" w:rsidRPr="00946648" w:rsidRDefault="00F57530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140620" w:rsidRPr="00946648">
              <w:rPr>
                <w:rFonts w:ascii="Times New Roman" w:eastAsia="Calibri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58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1F3DF4">
        <w:tc>
          <w:tcPr>
            <w:tcW w:w="392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2" w:type="dxa"/>
          </w:tcPr>
          <w:p w:rsidR="00140620" w:rsidRPr="00946648" w:rsidRDefault="00140620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648">
              <w:rPr>
                <w:rFonts w:ascii="Times New Roman" w:eastAsia="Calibri" w:hAnsi="Times New Roman" w:cs="Times New Roman"/>
                <w:sz w:val="24"/>
                <w:szCs w:val="24"/>
              </w:rPr>
              <w:t>Загадки  египетских мумий.</w:t>
            </w:r>
          </w:p>
        </w:tc>
        <w:tc>
          <w:tcPr>
            <w:tcW w:w="496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информац. проэкты</w:t>
            </w:r>
          </w:p>
        </w:tc>
        <w:tc>
          <w:tcPr>
            <w:tcW w:w="2711" w:type="dxa"/>
            <w:vMerge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0620" w:rsidRPr="00946648" w:rsidRDefault="00F57530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  <w:r w:rsidR="00140620" w:rsidRPr="0094664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1F3DF4">
        <w:tc>
          <w:tcPr>
            <w:tcW w:w="392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82" w:type="dxa"/>
          </w:tcPr>
          <w:p w:rsidR="00140620" w:rsidRPr="00946648" w:rsidRDefault="00140620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648">
              <w:rPr>
                <w:rFonts w:ascii="Times New Roman" w:eastAsia="Calibri" w:hAnsi="Times New Roman" w:cs="Times New Roman"/>
                <w:sz w:val="24"/>
                <w:szCs w:val="24"/>
              </w:rPr>
              <w:t>Древний Восток</w:t>
            </w:r>
          </w:p>
        </w:tc>
        <w:tc>
          <w:tcPr>
            <w:tcW w:w="496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vMerge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0620" w:rsidRPr="00946648" w:rsidRDefault="00F57530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58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1F3DF4">
        <w:tc>
          <w:tcPr>
            <w:tcW w:w="392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2" w:type="dxa"/>
          </w:tcPr>
          <w:p w:rsidR="00140620" w:rsidRPr="00946648" w:rsidRDefault="00140620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6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Вавилонская башня. Висячие сады Семирамиды</w:t>
            </w:r>
          </w:p>
        </w:tc>
        <w:tc>
          <w:tcPr>
            <w:tcW w:w="496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 проекты, рисунки макеты</w:t>
            </w:r>
          </w:p>
        </w:tc>
        <w:tc>
          <w:tcPr>
            <w:tcW w:w="2711" w:type="dxa"/>
            <w:vMerge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0620" w:rsidRPr="00946648" w:rsidRDefault="00F57530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40620" w:rsidRPr="00946648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58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1F3DF4">
        <w:tc>
          <w:tcPr>
            <w:tcW w:w="392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82" w:type="dxa"/>
          </w:tcPr>
          <w:p w:rsidR="00140620" w:rsidRPr="00946648" w:rsidRDefault="00140620" w:rsidP="00140620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466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Хаммурапи и его законы</w:t>
            </w:r>
          </w:p>
        </w:tc>
        <w:tc>
          <w:tcPr>
            <w:tcW w:w="496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711" w:type="dxa"/>
            <w:vMerge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0620" w:rsidRPr="00946648" w:rsidRDefault="00F57530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140620" w:rsidRPr="00946648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58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1F3DF4">
        <w:tc>
          <w:tcPr>
            <w:tcW w:w="392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82" w:type="dxa"/>
          </w:tcPr>
          <w:p w:rsidR="00140620" w:rsidRPr="00946648" w:rsidRDefault="00140620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6648">
              <w:rPr>
                <w:rFonts w:ascii="Times New Roman" w:eastAsia="Calibri" w:hAnsi="Times New Roman" w:cs="Times New Roman"/>
                <w:sz w:val="24"/>
                <w:szCs w:val="24"/>
              </w:rPr>
              <w:t>Библейские сказания. Древнееврейское царство.</w:t>
            </w:r>
          </w:p>
        </w:tc>
        <w:tc>
          <w:tcPr>
            <w:tcW w:w="496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2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картой и документами</w:t>
            </w:r>
          </w:p>
        </w:tc>
        <w:tc>
          <w:tcPr>
            <w:tcW w:w="2711" w:type="dxa"/>
            <w:vMerge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0620" w:rsidRPr="00946648" w:rsidRDefault="00F57530" w:rsidP="00140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140620" w:rsidRPr="00946648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58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1F3DF4">
        <w:tc>
          <w:tcPr>
            <w:tcW w:w="392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16-17</w:t>
            </w:r>
          </w:p>
        </w:tc>
        <w:tc>
          <w:tcPr>
            <w:tcW w:w="2082" w:type="dxa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Индия в древности</w:t>
            </w:r>
          </w:p>
        </w:tc>
        <w:tc>
          <w:tcPr>
            <w:tcW w:w="496" w:type="dxa"/>
          </w:tcPr>
          <w:p w:rsidR="00140620" w:rsidRPr="00140620" w:rsidRDefault="00E45103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картой и документами</w:t>
            </w:r>
          </w:p>
        </w:tc>
        <w:tc>
          <w:tcPr>
            <w:tcW w:w="2711" w:type="dxa"/>
            <w:vMerge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F3DF4" w:rsidRDefault="00F5753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1F3DF4" w:rsidRPr="00946648" w:rsidRDefault="001F3DF4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1F3DF4">
        <w:trPr>
          <w:trHeight w:val="135"/>
        </w:trPr>
        <w:tc>
          <w:tcPr>
            <w:tcW w:w="392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18-19</w:t>
            </w:r>
          </w:p>
        </w:tc>
        <w:tc>
          <w:tcPr>
            <w:tcW w:w="2082" w:type="dxa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Китай в Древности</w:t>
            </w:r>
          </w:p>
        </w:tc>
        <w:tc>
          <w:tcPr>
            <w:tcW w:w="496" w:type="dxa"/>
          </w:tcPr>
          <w:p w:rsidR="00140620" w:rsidRPr="00140620" w:rsidRDefault="00E45103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Работа с картой и документами</w:t>
            </w:r>
          </w:p>
        </w:tc>
        <w:tc>
          <w:tcPr>
            <w:tcW w:w="2711" w:type="dxa"/>
            <w:vMerge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0620" w:rsidRDefault="00F5753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1F3DF4" w:rsidRPr="00946648" w:rsidRDefault="00F5753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1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58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1F3DF4">
        <w:trPr>
          <w:trHeight w:val="126"/>
        </w:trPr>
        <w:tc>
          <w:tcPr>
            <w:tcW w:w="392" w:type="dxa"/>
          </w:tcPr>
          <w:p w:rsidR="00A84F8F" w:rsidRPr="00946648" w:rsidRDefault="00A84F8F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82" w:type="dxa"/>
          </w:tcPr>
          <w:p w:rsidR="00A84F8F" w:rsidRPr="00140620" w:rsidRDefault="00A84F8F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Турнир «Знатоки Востока».</w:t>
            </w:r>
          </w:p>
        </w:tc>
        <w:tc>
          <w:tcPr>
            <w:tcW w:w="496" w:type="dxa"/>
          </w:tcPr>
          <w:p w:rsidR="00A84F8F" w:rsidRPr="00140620" w:rsidRDefault="00A84F8F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</w:tcPr>
          <w:p w:rsidR="00A84F8F" w:rsidRPr="00140620" w:rsidRDefault="00A84F8F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2711" w:type="dxa"/>
          </w:tcPr>
          <w:p w:rsidR="00A84F8F" w:rsidRPr="00946648" w:rsidRDefault="00A84F8F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84F8F" w:rsidRPr="00946648" w:rsidRDefault="00F5753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958" w:type="dxa"/>
          </w:tcPr>
          <w:p w:rsidR="00A84F8F" w:rsidRPr="00946648" w:rsidRDefault="00A84F8F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1F3DF4">
        <w:trPr>
          <w:trHeight w:val="135"/>
        </w:trPr>
        <w:tc>
          <w:tcPr>
            <w:tcW w:w="392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III. ДРЕВНЯЯ ГРЕЦИЯ (4 часов)</w:t>
            </w:r>
          </w:p>
        </w:tc>
        <w:tc>
          <w:tcPr>
            <w:tcW w:w="850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1F3DF4">
        <w:trPr>
          <w:trHeight w:val="126"/>
        </w:trPr>
        <w:tc>
          <w:tcPr>
            <w:tcW w:w="392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82" w:type="dxa"/>
            <w:vAlign w:val="center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Древняя Греция</w:t>
            </w:r>
          </w:p>
        </w:tc>
        <w:tc>
          <w:tcPr>
            <w:tcW w:w="496" w:type="dxa"/>
            <w:vAlign w:val="center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vAlign w:val="center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2711" w:type="dxa"/>
            <w:vMerge w:val="restart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://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ellada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spb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Древняя Греция: история, искусство, мифология</w:t>
            </w:r>
            <w:r w:rsidRPr="001406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://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ancienthistory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spb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История Древнего мира: электронное приложение к учебнику для 5-го класса</w:t>
            </w:r>
          </w:p>
        </w:tc>
        <w:tc>
          <w:tcPr>
            <w:tcW w:w="850" w:type="dxa"/>
          </w:tcPr>
          <w:p w:rsidR="00140620" w:rsidRPr="00946648" w:rsidRDefault="00F5753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58" w:type="dxa"/>
          </w:tcPr>
          <w:p w:rsidR="00140620" w:rsidRPr="00946648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1F3DF4">
        <w:trPr>
          <w:trHeight w:val="126"/>
        </w:trPr>
        <w:tc>
          <w:tcPr>
            <w:tcW w:w="392" w:type="dxa"/>
          </w:tcPr>
          <w:p w:rsidR="00140620" w:rsidRPr="00140620" w:rsidRDefault="0014062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82" w:type="dxa"/>
            <w:vAlign w:val="center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Мифы Троянской  войны</w:t>
            </w:r>
          </w:p>
        </w:tc>
        <w:tc>
          <w:tcPr>
            <w:tcW w:w="496" w:type="dxa"/>
            <w:vAlign w:val="center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vAlign w:val="center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Рисунки, работа с  источником</w:t>
            </w:r>
          </w:p>
        </w:tc>
        <w:tc>
          <w:tcPr>
            <w:tcW w:w="2711" w:type="dxa"/>
            <w:vMerge/>
          </w:tcPr>
          <w:p w:rsidR="00140620" w:rsidRPr="00140620" w:rsidRDefault="0014062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0620" w:rsidRPr="00140620" w:rsidRDefault="00F5753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58" w:type="dxa"/>
          </w:tcPr>
          <w:p w:rsidR="00140620" w:rsidRPr="00140620" w:rsidRDefault="0014062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1F3DF4">
        <w:trPr>
          <w:trHeight w:val="126"/>
        </w:trPr>
        <w:tc>
          <w:tcPr>
            <w:tcW w:w="392" w:type="dxa"/>
          </w:tcPr>
          <w:p w:rsidR="00140620" w:rsidRPr="00140620" w:rsidRDefault="0014062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82" w:type="dxa"/>
            <w:vAlign w:val="center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Подвиги Геракла</w:t>
            </w:r>
          </w:p>
        </w:tc>
        <w:tc>
          <w:tcPr>
            <w:tcW w:w="496" w:type="dxa"/>
            <w:vAlign w:val="center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vAlign w:val="center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Мини-проекты</w:t>
            </w:r>
          </w:p>
        </w:tc>
        <w:tc>
          <w:tcPr>
            <w:tcW w:w="2711" w:type="dxa"/>
            <w:vMerge/>
          </w:tcPr>
          <w:p w:rsidR="00140620" w:rsidRPr="00140620" w:rsidRDefault="0014062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0620" w:rsidRPr="00140620" w:rsidRDefault="00F5753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1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58" w:type="dxa"/>
          </w:tcPr>
          <w:p w:rsidR="00140620" w:rsidRPr="00140620" w:rsidRDefault="0014062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1F3DF4">
        <w:trPr>
          <w:trHeight w:val="126"/>
        </w:trPr>
        <w:tc>
          <w:tcPr>
            <w:tcW w:w="392" w:type="dxa"/>
          </w:tcPr>
          <w:p w:rsidR="00140620" w:rsidRPr="00140620" w:rsidRDefault="0014062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82" w:type="dxa"/>
            <w:vAlign w:val="center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по страницам Древней Греции.</w:t>
            </w:r>
          </w:p>
        </w:tc>
        <w:tc>
          <w:tcPr>
            <w:tcW w:w="496" w:type="dxa"/>
            <w:vAlign w:val="center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vAlign w:val="center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711" w:type="dxa"/>
            <w:vMerge/>
          </w:tcPr>
          <w:p w:rsidR="00140620" w:rsidRPr="00140620" w:rsidRDefault="0014062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0620" w:rsidRPr="00140620" w:rsidRDefault="00F5753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958" w:type="dxa"/>
          </w:tcPr>
          <w:p w:rsidR="00140620" w:rsidRPr="00140620" w:rsidRDefault="0014062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1F3DF4">
        <w:trPr>
          <w:trHeight w:val="126"/>
        </w:trPr>
        <w:tc>
          <w:tcPr>
            <w:tcW w:w="392" w:type="dxa"/>
          </w:tcPr>
          <w:p w:rsidR="00140620" w:rsidRPr="00140620" w:rsidRDefault="0014062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4"/>
            <w:vAlign w:val="center"/>
          </w:tcPr>
          <w:p w:rsidR="00140620" w:rsidRPr="00140620" w:rsidRDefault="0014062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hAnsi="Times New Roman" w:cs="Times New Roman"/>
                <w:b/>
                <w:sz w:val="24"/>
                <w:szCs w:val="24"/>
              </w:rPr>
              <w:t>ТЕМА IV. ДРЕВНИЙ РИМ (6ч)</w:t>
            </w:r>
          </w:p>
        </w:tc>
        <w:tc>
          <w:tcPr>
            <w:tcW w:w="850" w:type="dxa"/>
          </w:tcPr>
          <w:p w:rsidR="00140620" w:rsidRPr="00140620" w:rsidRDefault="0014062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</w:tcPr>
          <w:p w:rsidR="00140620" w:rsidRPr="00140620" w:rsidRDefault="0014062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1F3DF4">
        <w:trPr>
          <w:trHeight w:val="126"/>
        </w:trPr>
        <w:tc>
          <w:tcPr>
            <w:tcW w:w="392" w:type="dxa"/>
          </w:tcPr>
          <w:p w:rsidR="00140620" w:rsidRPr="00140620" w:rsidRDefault="0014062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82" w:type="dxa"/>
            <w:vAlign w:val="center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Пантеон  римских  богов</w:t>
            </w:r>
          </w:p>
        </w:tc>
        <w:tc>
          <w:tcPr>
            <w:tcW w:w="496" w:type="dxa"/>
            <w:vAlign w:val="center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vAlign w:val="center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Работа в парах по изготовлению буклетов</w:t>
            </w:r>
          </w:p>
        </w:tc>
        <w:tc>
          <w:tcPr>
            <w:tcW w:w="2711" w:type="dxa"/>
            <w:vMerge w:val="restart"/>
          </w:tcPr>
          <w:p w:rsidR="00140620" w:rsidRPr="00140620" w:rsidRDefault="0014062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://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ancientrome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r w:rsidRPr="001406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История Древнего Рима</w:t>
            </w:r>
            <w:r w:rsidRPr="00140620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140620" w:rsidRPr="00140620" w:rsidRDefault="00140620" w:rsidP="00140620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</w:t>
            </w:r>
          </w:p>
          <w:p w:rsidR="00140620" w:rsidRPr="00140620" w:rsidRDefault="00140620" w:rsidP="0014062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https://resh.edu.ru/subject/3/5/</w:t>
            </w:r>
          </w:p>
          <w:p w:rsidR="00140620" w:rsidRPr="00140620" w:rsidRDefault="00975384" w:rsidP="001406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140620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140620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140620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interneturok</w:t>
              </w:r>
              <w:r w:rsidR="00140620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40620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40620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140620" w:rsidRPr="00140620" w:rsidRDefault="00140620" w:rsidP="0014062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ruschooling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850" w:type="dxa"/>
          </w:tcPr>
          <w:p w:rsidR="00140620" w:rsidRPr="00140620" w:rsidRDefault="00F5753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58" w:type="dxa"/>
          </w:tcPr>
          <w:p w:rsidR="00140620" w:rsidRPr="00140620" w:rsidRDefault="0014062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1F3DF4">
        <w:trPr>
          <w:trHeight w:val="126"/>
        </w:trPr>
        <w:tc>
          <w:tcPr>
            <w:tcW w:w="392" w:type="dxa"/>
          </w:tcPr>
          <w:p w:rsidR="00140620" w:rsidRPr="00140620" w:rsidRDefault="0014062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82" w:type="dxa"/>
            <w:vAlign w:val="center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Любимые развлечения римлян.</w:t>
            </w:r>
          </w:p>
        </w:tc>
        <w:tc>
          <w:tcPr>
            <w:tcW w:w="496" w:type="dxa"/>
            <w:vAlign w:val="center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vAlign w:val="center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2711" w:type="dxa"/>
            <w:vMerge/>
          </w:tcPr>
          <w:p w:rsidR="00140620" w:rsidRPr="00140620" w:rsidRDefault="0014062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0620" w:rsidRPr="00140620" w:rsidRDefault="00F5753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1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58" w:type="dxa"/>
          </w:tcPr>
          <w:p w:rsidR="00140620" w:rsidRPr="00140620" w:rsidRDefault="0014062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620" w:rsidRPr="00140620" w:rsidTr="001F3DF4">
        <w:trPr>
          <w:trHeight w:val="126"/>
        </w:trPr>
        <w:tc>
          <w:tcPr>
            <w:tcW w:w="392" w:type="dxa"/>
          </w:tcPr>
          <w:p w:rsidR="00140620" w:rsidRPr="00140620" w:rsidRDefault="0014062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082" w:type="dxa"/>
            <w:vAlign w:val="center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bCs/>
                <w:sz w:val="24"/>
                <w:szCs w:val="24"/>
              </w:rPr>
              <w:t>Руины Помпеи</w:t>
            </w:r>
          </w:p>
        </w:tc>
        <w:tc>
          <w:tcPr>
            <w:tcW w:w="496" w:type="dxa"/>
            <w:vAlign w:val="center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vAlign w:val="center"/>
          </w:tcPr>
          <w:p w:rsidR="00140620" w:rsidRPr="00140620" w:rsidRDefault="00140620" w:rsidP="001406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</w:tc>
        <w:tc>
          <w:tcPr>
            <w:tcW w:w="2711" w:type="dxa"/>
            <w:vMerge/>
          </w:tcPr>
          <w:p w:rsidR="00140620" w:rsidRPr="00140620" w:rsidRDefault="0014062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40620" w:rsidRPr="00140620" w:rsidRDefault="00F5753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958" w:type="dxa"/>
          </w:tcPr>
          <w:p w:rsidR="00140620" w:rsidRPr="00140620" w:rsidRDefault="00140620" w:rsidP="00140620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111" w:rsidRPr="00140620" w:rsidTr="001740CF">
        <w:trPr>
          <w:trHeight w:val="525"/>
        </w:trPr>
        <w:tc>
          <w:tcPr>
            <w:tcW w:w="392" w:type="dxa"/>
          </w:tcPr>
          <w:p w:rsidR="00C57111" w:rsidRPr="00140620" w:rsidRDefault="00C57111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11" w:rsidRPr="00140620" w:rsidRDefault="00C57111" w:rsidP="00C571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Семь чудес Древнего Рима</w:t>
            </w:r>
          </w:p>
        </w:tc>
        <w:tc>
          <w:tcPr>
            <w:tcW w:w="496" w:type="dxa"/>
            <w:vAlign w:val="center"/>
          </w:tcPr>
          <w:p w:rsidR="00C57111" w:rsidRPr="00140620" w:rsidRDefault="00C57111" w:rsidP="00C571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vAlign w:val="center"/>
          </w:tcPr>
          <w:p w:rsidR="00C57111" w:rsidRPr="00140620" w:rsidRDefault="00C57111" w:rsidP="001740C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</w:t>
            </w:r>
          </w:p>
        </w:tc>
        <w:tc>
          <w:tcPr>
            <w:tcW w:w="2711" w:type="dxa"/>
            <w:vMerge/>
          </w:tcPr>
          <w:p w:rsidR="00C57111" w:rsidRPr="00140620" w:rsidRDefault="00C57111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7111" w:rsidRPr="00140620" w:rsidRDefault="00F57530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C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58" w:type="dxa"/>
          </w:tcPr>
          <w:p w:rsidR="00C57111" w:rsidRPr="00140620" w:rsidRDefault="00C57111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111" w:rsidRPr="00140620" w:rsidTr="001F3DF4">
        <w:trPr>
          <w:trHeight w:val="126"/>
        </w:trPr>
        <w:tc>
          <w:tcPr>
            <w:tcW w:w="392" w:type="dxa"/>
          </w:tcPr>
          <w:p w:rsidR="00C57111" w:rsidRPr="00140620" w:rsidRDefault="00C57111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82" w:type="dxa"/>
            <w:vAlign w:val="center"/>
          </w:tcPr>
          <w:p w:rsidR="00C57111" w:rsidRPr="00140620" w:rsidRDefault="00C57111" w:rsidP="00C571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eastAsia="+mj-ea" w:hAnsi="Times New Roman" w:cs="Times New Roman"/>
                <w:kern w:val="24"/>
                <w:sz w:val="24"/>
                <w:szCs w:val="24"/>
              </w:rPr>
              <w:t>Исторический баскетбол</w:t>
            </w:r>
            <w:r w:rsidRPr="00140620">
              <w:rPr>
                <w:rFonts w:ascii="Times New Roman" w:eastAsia="+mj-ea" w:hAnsi="Times New Roman" w:cs="Times New Roman"/>
                <w:color w:val="000000"/>
                <w:kern w:val="24"/>
                <w:sz w:val="24"/>
                <w:szCs w:val="24"/>
              </w:rPr>
              <w:br/>
            </w:r>
            <w:r w:rsidRPr="00140620">
              <w:rPr>
                <w:rFonts w:ascii="Times New Roman" w:eastAsia="+mj-ea" w:hAnsi="Times New Roman" w:cs="Times New Roman"/>
                <w:bCs/>
                <w:kern w:val="24"/>
                <w:sz w:val="24"/>
                <w:szCs w:val="24"/>
              </w:rPr>
              <w:t>«Древний Рим»</w:t>
            </w:r>
          </w:p>
        </w:tc>
        <w:tc>
          <w:tcPr>
            <w:tcW w:w="496" w:type="dxa"/>
            <w:vAlign w:val="center"/>
          </w:tcPr>
          <w:p w:rsidR="00C57111" w:rsidRPr="00140620" w:rsidRDefault="00C57111" w:rsidP="00C571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vAlign w:val="center"/>
          </w:tcPr>
          <w:p w:rsidR="00C57111" w:rsidRPr="00140620" w:rsidRDefault="00C57111" w:rsidP="00C571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711" w:type="dxa"/>
            <w:vMerge/>
          </w:tcPr>
          <w:p w:rsidR="00C57111" w:rsidRPr="00140620" w:rsidRDefault="00C57111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7111" w:rsidRPr="00140620" w:rsidRDefault="00F57530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C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58" w:type="dxa"/>
          </w:tcPr>
          <w:p w:rsidR="00C57111" w:rsidRPr="00140620" w:rsidRDefault="00C57111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111" w:rsidRPr="00140620" w:rsidTr="001F3DF4">
        <w:trPr>
          <w:trHeight w:val="126"/>
        </w:trPr>
        <w:tc>
          <w:tcPr>
            <w:tcW w:w="392" w:type="dxa"/>
          </w:tcPr>
          <w:p w:rsidR="00C57111" w:rsidRPr="00140620" w:rsidRDefault="00C57111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82" w:type="dxa"/>
            <w:vAlign w:val="center"/>
          </w:tcPr>
          <w:p w:rsidR="00C57111" w:rsidRPr="00140620" w:rsidRDefault="00C57111" w:rsidP="00C571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Как ты, знаешь историю Рима</w:t>
            </w:r>
          </w:p>
        </w:tc>
        <w:tc>
          <w:tcPr>
            <w:tcW w:w="496" w:type="dxa"/>
            <w:vAlign w:val="center"/>
          </w:tcPr>
          <w:p w:rsidR="00C57111" w:rsidRPr="00140620" w:rsidRDefault="00C57111" w:rsidP="00C571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vAlign w:val="center"/>
          </w:tcPr>
          <w:p w:rsidR="00C57111" w:rsidRPr="00140620" w:rsidRDefault="00C57111" w:rsidP="00C571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Собрать пазлы.</w:t>
            </w:r>
          </w:p>
        </w:tc>
        <w:tc>
          <w:tcPr>
            <w:tcW w:w="2711" w:type="dxa"/>
            <w:vMerge/>
          </w:tcPr>
          <w:p w:rsidR="00C57111" w:rsidRPr="00140620" w:rsidRDefault="00C57111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7111" w:rsidRPr="00140620" w:rsidRDefault="00F57530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="00C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8" w:type="dxa"/>
          </w:tcPr>
          <w:p w:rsidR="00C57111" w:rsidRPr="00140620" w:rsidRDefault="00C57111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111" w:rsidRPr="00140620" w:rsidTr="001F3DF4">
        <w:trPr>
          <w:trHeight w:val="126"/>
        </w:trPr>
        <w:tc>
          <w:tcPr>
            <w:tcW w:w="392" w:type="dxa"/>
          </w:tcPr>
          <w:p w:rsidR="00C57111" w:rsidRPr="00140620" w:rsidRDefault="00C57111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82" w:type="dxa"/>
            <w:vAlign w:val="center"/>
          </w:tcPr>
          <w:p w:rsidR="00C57111" w:rsidRPr="00140620" w:rsidRDefault="00C57111" w:rsidP="00C571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Своя игра по теме: «Древний мир»</w:t>
            </w:r>
          </w:p>
        </w:tc>
        <w:tc>
          <w:tcPr>
            <w:tcW w:w="496" w:type="dxa"/>
            <w:vAlign w:val="center"/>
          </w:tcPr>
          <w:p w:rsidR="00C57111" w:rsidRPr="00140620" w:rsidRDefault="00C57111" w:rsidP="00C571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vAlign w:val="center"/>
          </w:tcPr>
          <w:p w:rsidR="00C57111" w:rsidRPr="00140620" w:rsidRDefault="00C57111" w:rsidP="00C571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2711" w:type="dxa"/>
            <w:vMerge w:val="restart"/>
          </w:tcPr>
          <w:p w:rsidR="00C57111" w:rsidRPr="00140620" w:rsidRDefault="00C57111" w:rsidP="00C57111">
            <w:pPr>
              <w:spacing w:after="200"/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</w:t>
            </w:r>
          </w:p>
          <w:p w:rsidR="00C57111" w:rsidRPr="00140620" w:rsidRDefault="00C57111" w:rsidP="00C5711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https://resh.edu.ru/subject/3/5/</w:t>
            </w:r>
          </w:p>
          <w:p w:rsidR="00C57111" w:rsidRPr="00CB5B03" w:rsidRDefault="00975384" w:rsidP="00C5711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C57111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C57111" w:rsidRPr="00CB5B03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C57111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interneturok</w:t>
              </w:r>
              <w:r w:rsidR="00C57111" w:rsidRPr="00CB5B03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57111" w:rsidRPr="00140620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C57111" w:rsidRPr="00CB5B03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C57111" w:rsidRPr="00140620" w:rsidRDefault="00C57111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CB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ruschooling</w:t>
            </w:r>
            <w:r w:rsidRPr="00CB5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850" w:type="dxa"/>
          </w:tcPr>
          <w:p w:rsidR="00C57111" w:rsidRPr="00140620" w:rsidRDefault="00F57530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58" w:type="dxa"/>
          </w:tcPr>
          <w:p w:rsidR="00C57111" w:rsidRPr="00140620" w:rsidRDefault="00C57111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111" w:rsidRPr="00140620" w:rsidTr="001F3DF4">
        <w:trPr>
          <w:trHeight w:val="126"/>
        </w:trPr>
        <w:tc>
          <w:tcPr>
            <w:tcW w:w="392" w:type="dxa"/>
          </w:tcPr>
          <w:p w:rsidR="00C57111" w:rsidRDefault="00C57111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E45103" w:rsidRPr="00140620" w:rsidRDefault="00E45103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82" w:type="dxa"/>
            <w:vAlign w:val="center"/>
          </w:tcPr>
          <w:p w:rsidR="00C57111" w:rsidRPr="00140620" w:rsidRDefault="00C57111" w:rsidP="00C571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 xml:space="preserve"> Знатоки истории Древнего мира</w:t>
            </w:r>
          </w:p>
        </w:tc>
        <w:tc>
          <w:tcPr>
            <w:tcW w:w="496" w:type="dxa"/>
            <w:vAlign w:val="center"/>
          </w:tcPr>
          <w:p w:rsidR="00C57111" w:rsidRPr="00140620" w:rsidRDefault="00E45103" w:rsidP="00C571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  <w:vAlign w:val="center"/>
          </w:tcPr>
          <w:p w:rsidR="00C57111" w:rsidRPr="00140620" w:rsidRDefault="00C57111" w:rsidP="00C571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2711" w:type="dxa"/>
            <w:vMerge/>
          </w:tcPr>
          <w:p w:rsidR="00C57111" w:rsidRPr="00140620" w:rsidRDefault="00C57111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57111" w:rsidRDefault="009E05E6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  <w:p w:rsidR="00E45103" w:rsidRPr="00140620" w:rsidRDefault="009E05E6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4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58" w:type="dxa"/>
          </w:tcPr>
          <w:p w:rsidR="00C57111" w:rsidRPr="00140620" w:rsidRDefault="00C57111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111" w:rsidRPr="00140620" w:rsidTr="00C57111">
        <w:trPr>
          <w:trHeight w:val="556"/>
        </w:trPr>
        <w:tc>
          <w:tcPr>
            <w:tcW w:w="392" w:type="dxa"/>
          </w:tcPr>
          <w:p w:rsidR="00C57111" w:rsidRPr="00140620" w:rsidRDefault="00E45103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82" w:type="dxa"/>
            <w:vAlign w:val="center"/>
          </w:tcPr>
          <w:p w:rsidR="00C57111" w:rsidRPr="00140620" w:rsidRDefault="00C57111" w:rsidP="00C571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В гостях у Клио</w:t>
            </w:r>
          </w:p>
          <w:p w:rsidR="00C57111" w:rsidRPr="00140620" w:rsidRDefault="00C57111" w:rsidP="00C571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:rsidR="00C57111" w:rsidRPr="00140620" w:rsidRDefault="009E05E6" w:rsidP="00C571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2" w:type="dxa"/>
            <w:vAlign w:val="center"/>
          </w:tcPr>
          <w:p w:rsidR="00C57111" w:rsidRDefault="00C57111" w:rsidP="00C571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620">
              <w:rPr>
                <w:rFonts w:ascii="Times New Roman" w:hAnsi="Times New Roman" w:cs="Times New Roman"/>
                <w:sz w:val="24"/>
                <w:szCs w:val="24"/>
              </w:rPr>
              <w:t>Турнир знатоков</w:t>
            </w:r>
          </w:p>
          <w:p w:rsidR="00C57111" w:rsidRPr="00140620" w:rsidRDefault="00C57111" w:rsidP="00C571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Merge/>
          </w:tcPr>
          <w:p w:rsidR="00C57111" w:rsidRPr="00140620" w:rsidRDefault="00C57111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45103" w:rsidRPr="00140620" w:rsidRDefault="009E05E6" w:rsidP="00E45103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57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58" w:type="dxa"/>
          </w:tcPr>
          <w:p w:rsidR="00C57111" w:rsidRPr="00140620" w:rsidRDefault="00C57111" w:rsidP="00C57111">
            <w:pPr>
              <w:ind w:right="-1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610F" w:rsidRPr="001740CF" w:rsidRDefault="00C76C32" w:rsidP="00C45921">
      <w:pPr>
        <w:spacing w:line="240" w:lineRule="auto"/>
        <w:ind w:left="-567" w:right="-1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="001740CF" w:rsidRPr="00174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Цифровые образовательные ресурсы сети и интернет</w:t>
      </w:r>
    </w:p>
    <w:p w:rsidR="00D64D95" w:rsidRPr="004B3A5D" w:rsidRDefault="001740CF" w:rsidP="00C76C32">
      <w:pPr>
        <w:spacing w:line="240" w:lineRule="auto"/>
        <w:ind w:right="-142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40CF">
        <w:rPr>
          <w:rFonts w:ascii="Times New Roman" w:eastAsia="Calibri" w:hAnsi="Times New Roman" w:cs="Times New Roman"/>
          <w:color w:val="333333"/>
          <w:sz w:val="28"/>
          <w:szCs w:val="28"/>
        </w:rPr>
        <w:t>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Видеоуроки 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в интернет</w:t>
      </w:r>
      <w:r w:rsidRPr="001740CF">
        <w:rPr>
          <w:rFonts w:ascii="Times New Roman" w:eastAsia="Calibri" w:hAnsi="Times New Roman" w:cs="Times New Roman"/>
          <w:sz w:val="28"/>
          <w:szCs w:val="28"/>
        </w:rPr>
        <w:br/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РЭШ 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resh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edu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/?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ysclid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=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llgs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y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836522200</w:t>
      </w:r>
      <w:r w:rsidRPr="001740CF">
        <w:rPr>
          <w:rFonts w:ascii="Times New Roman" w:eastAsia="Calibri" w:hAnsi="Times New Roman" w:cs="Times New Roman"/>
          <w:sz w:val="28"/>
          <w:szCs w:val="28"/>
        </w:rPr>
        <w:br/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Библиотека ЦОК</w:t>
      </w:r>
      <w:r w:rsidRPr="001740CF">
        <w:rPr>
          <w:rFonts w:ascii="Times New Roman" w:eastAsia="Calibri" w:hAnsi="Times New Roman" w:cs="Times New Roman"/>
          <w:sz w:val="28"/>
          <w:szCs w:val="28"/>
        </w:rPr>
        <w:br/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ФИПИ 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fipi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/?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ysclid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=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llgs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376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osb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263743089 </w:t>
      </w:r>
      <w:r w:rsidRPr="001740CF">
        <w:rPr>
          <w:rFonts w:ascii="Times New Roman" w:eastAsia="Calibri" w:hAnsi="Times New Roman" w:cs="Times New Roman"/>
          <w:sz w:val="28"/>
          <w:szCs w:val="28"/>
        </w:rPr>
        <w:br/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school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collection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edu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/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catalog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/?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subject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%5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B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%5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D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=20</w:t>
      </w:r>
      <w:r w:rsidRPr="001740CF">
        <w:rPr>
          <w:rFonts w:ascii="Times New Roman" w:eastAsia="Calibri" w:hAnsi="Times New Roman" w:cs="Times New Roman"/>
          <w:sz w:val="28"/>
          <w:szCs w:val="28"/>
        </w:rPr>
        <w:br/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infourok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1740C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</w:p>
    <w:p w:rsidR="00A128BF" w:rsidRPr="004B3A5D" w:rsidRDefault="00A128BF" w:rsidP="00C45921">
      <w:pPr>
        <w:spacing w:line="240" w:lineRule="auto"/>
        <w:ind w:left="-567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128BF" w:rsidRPr="004B3A5D" w:rsidSect="001740CF">
      <w:footerReference w:type="default" r:id="rId12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384" w:rsidRDefault="00975384" w:rsidP="00700F85">
      <w:pPr>
        <w:spacing w:after="0" w:line="240" w:lineRule="auto"/>
      </w:pPr>
      <w:r>
        <w:separator/>
      </w:r>
    </w:p>
  </w:endnote>
  <w:endnote w:type="continuationSeparator" w:id="0">
    <w:p w:rsidR="00975384" w:rsidRDefault="00975384" w:rsidP="0070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476"/>
      <w:docPartObj>
        <w:docPartGallery w:val="Page Numbers (Bottom of Page)"/>
        <w:docPartUnique/>
      </w:docPartObj>
    </w:sdtPr>
    <w:sdtEndPr/>
    <w:sdtContent>
      <w:p w:rsidR="001740CF" w:rsidRDefault="001740C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065">
          <w:rPr>
            <w:noProof/>
          </w:rPr>
          <w:t>2</w:t>
        </w:r>
        <w:r>
          <w:fldChar w:fldCharType="end"/>
        </w:r>
      </w:p>
    </w:sdtContent>
  </w:sdt>
  <w:p w:rsidR="001F3DF4" w:rsidRDefault="001F3DF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384" w:rsidRDefault="00975384" w:rsidP="00700F85">
      <w:pPr>
        <w:spacing w:after="0" w:line="240" w:lineRule="auto"/>
      </w:pPr>
      <w:r>
        <w:separator/>
      </w:r>
    </w:p>
  </w:footnote>
  <w:footnote w:type="continuationSeparator" w:id="0">
    <w:p w:rsidR="00975384" w:rsidRDefault="00975384" w:rsidP="00700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15"/>
    <w:multiLevelType w:val="singleLevel"/>
    <w:tmpl w:val="00000015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11E117DE"/>
    <w:multiLevelType w:val="hybridMultilevel"/>
    <w:tmpl w:val="BD085C22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4" w15:restartNumberingAfterBreak="0">
    <w:nsid w:val="22F835FC"/>
    <w:multiLevelType w:val="hybridMultilevel"/>
    <w:tmpl w:val="6486C5E0"/>
    <w:lvl w:ilvl="0" w:tplc="04190019">
      <w:start w:val="1"/>
      <w:numFmt w:val="decimal"/>
      <w:lvlText w:val="%1."/>
      <w:lvlJc w:val="left"/>
      <w:pPr>
        <w:tabs>
          <w:tab w:val="num" w:pos="2131"/>
        </w:tabs>
        <w:ind w:left="2131" w:hanging="360"/>
      </w:pPr>
    </w:lvl>
    <w:lvl w:ilvl="1" w:tplc="25AECA3C">
      <w:start w:val="1"/>
      <w:numFmt w:val="bullet"/>
      <w:lvlText w:val="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C5BBF"/>
    <w:multiLevelType w:val="multilevel"/>
    <w:tmpl w:val="0022523C"/>
    <w:lvl w:ilvl="0">
      <w:start w:val="1"/>
      <w:numFmt w:val="decimal"/>
      <w:lvlText w:val="%1."/>
      <w:lvlJc w:val="left"/>
      <w:pPr>
        <w:ind w:left="1065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Calibri" w:hAnsi="Calibri" w:hint="default"/>
      </w:rPr>
    </w:lvl>
  </w:abstractNum>
  <w:abstractNum w:abstractNumId="6" w15:restartNumberingAfterBreak="0">
    <w:nsid w:val="46142A91"/>
    <w:multiLevelType w:val="hybridMultilevel"/>
    <w:tmpl w:val="8266F9F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576A426C"/>
    <w:multiLevelType w:val="hybridMultilevel"/>
    <w:tmpl w:val="F7AC173A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8" w15:restartNumberingAfterBreak="0">
    <w:nsid w:val="62646220"/>
    <w:multiLevelType w:val="hybridMultilevel"/>
    <w:tmpl w:val="879630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5F61C0"/>
    <w:multiLevelType w:val="hybridMultilevel"/>
    <w:tmpl w:val="7750BB4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74CA430D"/>
    <w:multiLevelType w:val="multilevel"/>
    <w:tmpl w:val="0BD0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B44416"/>
    <w:multiLevelType w:val="hybridMultilevel"/>
    <w:tmpl w:val="8282397A"/>
    <w:lvl w:ilvl="0" w:tplc="CB309D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B0A"/>
    <w:rsid w:val="00001F2C"/>
    <w:rsid w:val="000048B6"/>
    <w:rsid w:val="00005A3E"/>
    <w:rsid w:val="00022B14"/>
    <w:rsid w:val="00026594"/>
    <w:rsid w:val="00031C66"/>
    <w:rsid w:val="00054AC5"/>
    <w:rsid w:val="000653C2"/>
    <w:rsid w:val="00065CDD"/>
    <w:rsid w:val="00080BB0"/>
    <w:rsid w:val="0008344C"/>
    <w:rsid w:val="00083C0D"/>
    <w:rsid w:val="000934D2"/>
    <w:rsid w:val="00094BE2"/>
    <w:rsid w:val="0009664F"/>
    <w:rsid w:val="000A1309"/>
    <w:rsid w:val="000A5982"/>
    <w:rsid w:val="000B4635"/>
    <w:rsid w:val="000C2EEE"/>
    <w:rsid w:val="000D2A6D"/>
    <w:rsid w:val="000E2D20"/>
    <w:rsid w:val="000E59D8"/>
    <w:rsid w:val="000F2C2F"/>
    <w:rsid w:val="0011613B"/>
    <w:rsid w:val="00135623"/>
    <w:rsid w:val="001363EF"/>
    <w:rsid w:val="00140620"/>
    <w:rsid w:val="001426BD"/>
    <w:rsid w:val="00147A76"/>
    <w:rsid w:val="00154E87"/>
    <w:rsid w:val="00157C4E"/>
    <w:rsid w:val="00170830"/>
    <w:rsid w:val="00172660"/>
    <w:rsid w:val="001740CF"/>
    <w:rsid w:val="00187FF0"/>
    <w:rsid w:val="00190CAA"/>
    <w:rsid w:val="00190E6A"/>
    <w:rsid w:val="001A1A9C"/>
    <w:rsid w:val="001A1F06"/>
    <w:rsid w:val="001A2E73"/>
    <w:rsid w:val="001B0699"/>
    <w:rsid w:val="001B7D39"/>
    <w:rsid w:val="001C0881"/>
    <w:rsid w:val="001C2079"/>
    <w:rsid w:val="001E1F2A"/>
    <w:rsid w:val="001E4B1E"/>
    <w:rsid w:val="001E7F5B"/>
    <w:rsid w:val="001F3DF4"/>
    <w:rsid w:val="00205942"/>
    <w:rsid w:val="00213379"/>
    <w:rsid w:val="00214958"/>
    <w:rsid w:val="0021661E"/>
    <w:rsid w:val="00227D72"/>
    <w:rsid w:val="0023207B"/>
    <w:rsid w:val="002347D9"/>
    <w:rsid w:val="0024311E"/>
    <w:rsid w:val="00247329"/>
    <w:rsid w:val="00253344"/>
    <w:rsid w:val="00255391"/>
    <w:rsid w:val="002610C1"/>
    <w:rsid w:val="0026211B"/>
    <w:rsid w:val="00264D35"/>
    <w:rsid w:val="00275BF2"/>
    <w:rsid w:val="00296370"/>
    <w:rsid w:val="002A5C0E"/>
    <w:rsid w:val="002B06C8"/>
    <w:rsid w:val="002B0EC6"/>
    <w:rsid w:val="002B3ECE"/>
    <w:rsid w:val="002B5156"/>
    <w:rsid w:val="002D08E8"/>
    <w:rsid w:val="002D4786"/>
    <w:rsid w:val="002D7099"/>
    <w:rsid w:val="002E76D5"/>
    <w:rsid w:val="003045C6"/>
    <w:rsid w:val="003066A1"/>
    <w:rsid w:val="00306BF5"/>
    <w:rsid w:val="00311BAC"/>
    <w:rsid w:val="00320888"/>
    <w:rsid w:val="003211F6"/>
    <w:rsid w:val="00326AD6"/>
    <w:rsid w:val="00330CED"/>
    <w:rsid w:val="003322E7"/>
    <w:rsid w:val="0034038E"/>
    <w:rsid w:val="00361F17"/>
    <w:rsid w:val="0036447E"/>
    <w:rsid w:val="00364E9C"/>
    <w:rsid w:val="00367C5C"/>
    <w:rsid w:val="003719A8"/>
    <w:rsid w:val="0037615B"/>
    <w:rsid w:val="003803D1"/>
    <w:rsid w:val="00384CCF"/>
    <w:rsid w:val="00390785"/>
    <w:rsid w:val="00397988"/>
    <w:rsid w:val="003A0599"/>
    <w:rsid w:val="003A10A0"/>
    <w:rsid w:val="003C28C6"/>
    <w:rsid w:val="003C51FC"/>
    <w:rsid w:val="003D40DA"/>
    <w:rsid w:val="003D4824"/>
    <w:rsid w:val="003F472F"/>
    <w:rsid w:val="003F4AD2"/>
    <w:rsid w:val="00403F73"/>
    <w:rsid w:val="004105E9"/>
    <w:rsid w:val="00450065"/>
    <w:rsid w:val="00454E65"/>
    <w:rsid w:val="00454EF5"/>
    <w:rsid w:val="00463077"/>
    <w:rsid w:val="00475584"/>
    <w:rsid w:val="004809B1"/>
    <w:rsid w:val="00486C24"/>
    <w:rsid w:val="004943E6"/>
    <w:rsid w:val="00497032"/>
    <w:rsid w:val="004A190E"/>
    <w:rsid w:val="004B01EB"/>
    <w:rsid w:val="004B3A5D"/>
    <w:rsid w:val="004B401F"/>
    <w:rsid w:val="004B4EE9"/>
    <w:rsid w:val="004C472E"/>
    <w:rsid w:val="004C6B91"/>
    <w:rsid w:val="004F1189"/>
    <w:rsid w:val="00500179"/>
    <w:rsid w:val="00500FDF"/>
    <w:rsid w:val="00504D0E"/>
    <w:rsid w:val="0052356F"/>
    <w:rsid w:val="005267D7"/>
    <w:rsid w:val="00533D03"/>
    <w:rsid w:val="005364A5"/>
    <w:rsid w:val="0054174B"/>
    <w:rsid w:val="0054252B"/>
    <w:rsid w:val="005516F9"/>
    <w:rsid w:val="0055556E"/>
    <w:rsid w:val="0055769D"/>
    <w:rsid w:val="00560293"/>
    <w:rsid w:val="00562ED9"/>
    <w:rsid w:val="00563F23"/>
    <w:rsid w:val="00565189"/>
    <w:rsid w:val="0057610E"/>
    <w:rsid w:val="00582405"/>
    <w:rsid w:val="00586634"/>
    <w:rsid w:val="00593F15"/>
    <w:rsid w:val="00595DD9"/>
    <w:rsid w:val="005A4DDE"/>
    <w:rsid w:val="005C2CF3"/>
    <w:rsid w:val="005D3A00"/>
    <w:rsid w:val="005E0703"/>
    <w:rsid w:val="005E1777"/>
    <w:rsid w:val="005E326A"/>
    <w:rsid w:val="005E46FE"/>
    <w:rsid w:val="005E5AD0"/>
    <w:rsid w:val="005E6F7C"/>
    <w:rsid w:val="005F1368"/>
    <w:rsid w:val="006013D1"/>
    <w:rsid w:val="00607095"/>
    <w:rsid w:val="006124C9"/>
    <w:rsid w:val="00612CB5"/>
    <w:rsid w:val="006254F3"/>
    <w:rsid w:val="006371D8"/>
    <w:rsid w:val="006404B4"/>
    <w:rsid w:val="00642D8D"/>
    <w:rsid w:val="006471A4"/>
    <w:rsid w:val="006478A5"/>
    <w:rsid w:val="00651980"/>
    <w:rsid w:val="0065547B"/>
    <w:rsid w:val="006579A2"/>
    <w:rsid w:val="006702A1"/>
    <w:rsid w:val="006773A8"/>
    <w:rsid w:val="00677C5E"/>
    <w:rsid w:val="00684BEB"/>
    <w:rsid w:val="00693BBF"/>
    <w:rsid w:val="006A2243"/>
    <w:rsid w:val="006B277C"/>
    <w:rsid w:val="006B4E0D"/>
    <w:rsid w:val="006C71FF"/>
    <w:rsid w:val="006D21A4"/>
    <w:rsid w:val="006D293F"/>
    <w:rsid w:val="006D32A8"/>
    <w:rsid w:val="006D4997"/>
    <w:rsid w:val="006D65DD"/>
    <w:rsid w:val="006E1125"/>
    <w:rsid w:val="006E2FF8"/>
    <w:rsid w:val="006E56A3"/>
    <w:rsid w:val="006F197E"/>
    <w:rsid w:val="00700F85"/>
    <w:rsid w:val="00702DA2"/>
    <w:rsid w:val="0070508B"/>
    <w:rsid w:val="0071086E"/>
    <w:rsid w:val="00722619"/>
    <w:rsid w:val="0072671B"/>
    <w:rsid w:val="00730558"/>
    <w:rsid w:val="00732F83"/>
    <w:rsid w:val="0073432D"/>
    <w:rsid w:val="0074010C"/>
    <w:rsid w:val="00741DBD"/>
    <w:rsid w:val="00743124"/>
    <w:rsid w:val="00750919"/>
    <w:rsid w:val="0075551D"/>
    <w:rsid w:val="00767061"/>
    <w:rsid w:val="007738C0"/>
    <w:rsid w:val="00774631"/>
    <w:rsid w:val="00781BD8"/>
    <w:rsid w:val="0079562C"/>
    <w:rsid w:val="007A5B65"/>
    <w:rsid w:val="007A7725"/>
    <w:rsid w:val="007B051A"/>
    <w:rsid w:val="007B5E41"/>
    <w:rsid w:val="007B6E8A"/>
    <w:rsid w:val="007C52D3"/>
    <w:rsid w:val="007D099C"/>
    <w:rsid w:val="007D0CF3"/>
    <w:rsid w:val="007D4A68"/>
    <w:rsid w:val="007D4C9A"/>
    <w:rsid w:val="007D639F"/>
    <w:rsid w:val="007D68D5"/>
    <w:rsid w:val="007E3BE8"/>
    <w:rsid w:val="007E5483"/>
    <w:rsid w:val="007F10E8"/>
    <w:rsid w:val="007F20B4"/>
    <w:rsid w:val="008256CA"/>
    <w:rsid w:val="008264FE"/>
    <w:rsid w:val="00841F1E"/>
    <w:rsid w:val="0085350A"/>
    <w:rsid w:val="00867143"/>
    <w:rsid w:val="00867884"/>
    <w:rsid w:val="00870BC9"/>
    <w:rsid w:val="00875664"/>
    <w:rsid w:val="0087636E"/>
    <w:rsid w:val="00877C01"/>
    <w:rsid w:val="00892A78"/>
    <w:rsid w:val="00894050"/>
    <w:rsid w:val="008D3959"/>
    <w:rsid w:val="008D4EF9"/>
    <w:rsid w:val="008D7C65"/>
    <w:rsid w:val="008E6D08"/>
    <w:rsid w:val="008F0D6D"/>
    <w:rsid w:val="00903291"/>
    <w:rsid w:val="00906B72"/>
    <w:rsid w:val="00912FC1"/>
    <w:rsid w:val="009159A8"/>
    <w:rsid w:val="00917D62"/>
    <w:rsid w:val="0092134E"/>
    <w:rsid w:val="009246A9"/>
    <w:rsid w:val="00924E6A"/>
    <w:rsid w:val="00926B62"/>
    <w:rsid w:val="00946648"/>
    <w:rsid w:val="00960B0A"/>
    <w:rsid w:val="00961DFA"/>
    <w:rsid w:val="0096575D"/>
    <w:rsid w:val="00970DBB"/>
    <w:rsid w:val="00975384"/>
    <w:rsid w:val="0098295C"/>
    <w:rsid w:val="00990D4A"/>
    <w:rsid w:val="00991D36"/>
    <w:rsid w:val="00992E43"/>
    <w:rsid w:val="00997CA8"/>
    <w:rsid w:val="009A116E"/>
    <w:rsid w:val="009A3E11"/>
    <w:rsid w:val="009A595B"/>
    <w:rsid w:val="009B0501"/>
    <w:rsid w:val="009B19FF"/>
    <w:rsid w:val="009B1FFF"/>
    <w:rsid w:val="009B382E"/>
    <w:rsid w:val="009C6A18"/>
    <w:rsid w:val="009D0401"/>
    <w:rsid w:val="009E05E6"/>
    <w:rsid w:val="009E0F30"/>
    <w:rsid w:val="009E1979"/>
    <w:rsid w:val="009E29E6"/>
    <w:rsid w:val="009E34C4"/>
    <w:rsid w:val="009E6497"/>
    <w:rsid w:val="00A0130B"/>
    <w:rsid w:val="00A0380D"/>
    <w:rsid w:val="00A03D2E"/>
    <w:rsid w:val="00A05176"/>
    <w:rsid w:val="00A07515"/>
    <w:rsid w:val="00A1153E"/>
    <w:rsid w:val="00A1279F"/>
    <w:rsid w:val="00A128BF"/>
    <w:rsid w:val="00A15A2E"/>
    <w:rsid w:val="00A266BD"/>
    <w:rsid w:val="00A409AF"/>
    <w:rsid w:val="00A41154"/>
    <w:rsid w:val="00A43126"/>
    <w:rsid w:val="00A52289"/>
    <w:rsid w:val="00A5489C"/>
    <w:rsid w:val="00A553E7"/>
    <w:rsid w:val="00A55C4C"/>
    <w:rsid w:val="00A5738C"/>
    <w:rsid w:val="00A617CA"/>
    <w:rsid w:val="00A732B6"/>
    <w:rsid w:val="00A77E5E"/>
    <w:rsid w:val="00A84F8F"/>
    <w:rsid w:val="00A95929"/>
    <w:rsid w:val="00AA0DA6"/>
    <w:rsid w:val="00AA2DBC"/>
    <w:rsid w:val="00AA4115"/>
    <w:rsid w:val="00AA6D07"/>
    <w:rsid w:val="00AB1BF6"/>
    <w:rsid w:val="00AB44DD"/>
    <w:rsid w:val="00AB6107"/>
    <w:rsid w:val="00AC10AE"/>
    <w:rsid w:val="00AC5E3D"/>
    <w:rsid w:val="00AD0F0F"/>
    <w:rsid w:val="00AE0C85"/>
    <w:rsid w:val="00AE1AC6"/>
    <w:rsid w:val="00AE2C4F"/>
    <w:rsid w:val="00AE2D7D"/>
    <w:rsid w:val="00AE532E"/>
    <w:rsid w:val="00AF0ECB"/>
    <w:rsid w:val="00B030C0"/>
    <w:rsid w:val="00B133C2"/>
    <w:rsid w:val="00B21159"/>
    <w:rsid w:val="00B22F41"/>
    <w:rsid w:val="00B259F9"/>
    <w:rsid w:val="00B278EF"/>
    <w:rsid w:val="00B300DE"/>
    <w:rsid w:val="00B42541"/>
    <w:rsid w:val="00B4614B"/>
    <w:rsid w:val="00B53865"/>
    <w:rsid w:val="00B5464B"/>
    <w:rsid w:val="00B66415"/>
    <w:rsid w:val="00B67A7F"/>
    <w:rsid w:val="00B70670"/>
    <w:rsid w:val="00B80D0B"/>
    <w:rsid w:val="00B9425B"/>
    <w:rsid w:val="00B9456E"/>
    <w:rsid w:val="00BA01A8"/>
    <w:rsid w:val="00BA5900"/>
    <w:rsid w:val="00BB1A6B"/>
    <w:rsid w:val="00BB3902"/>
    <w:rsid w:val="00BC20B6"/>
    <w:rsid w:val="00BC4817"/>
    <w:rsid w:val="00BC4F30"/>
    <w:rsid w:val="00BD1D8D"/>
    <w:rsid w:val="00BD29B7"/>
    <w:rsid w:val="00BD4C2C"/>
    <w:rsid w:val="00BE28EA"/>
    <w:rsid w:val="00BE3976"/>
    <w:rsid w:val="00BE4E08"/>
    <w:rsid w:val="00BE4FEC"/>
    <w:rsid w:val="00BE5819"/>
    <w:rsid w:val="00BE5F2A"/>
    <w:rsid w:val="00BF6277"/>
    <w:rsid w:val="00C00BB6"/>
    <w:rsid w:val="00C015C1"/>
    <w:rsid w:val="00C03511"/>
    <w:rsid w:val="00C15114"/>
    <w:rsid w:val="00C1574E"/>
    <w:rsid w:val="00C27335"/>
    <w:rsid w:val="00C43159"/>
    <w:rsid w:val="00C45606"/>
    <w:rsid w:val="00C45921"/>
    <w:rsid w:val="00C56E4A"/>
    <w:rsid w:val="00C57111"/>
    <w:rsid w:val="00C64EAF"/>
    <w:rsid w:val="00C70760"/>
    <w:rsid w:val="00C7610F"/>
    <w:rsid w:val="00C76C32"/>
    <w:rsid w:val="00C821E1"/>
    <w:rsid w:val="00CA0FCF"/>
    <w:rsid w:val="00CA6B01"/>
    <w:rsid w:val="00CA75AB"/>
    <w:rsid w:val="00CB2664"/>
    <w:rsid w:val="00CB48F5"/>
    <w:rsid w:val="00CB5B03"/>
    <w:rsid w:val="00CC05EA"/>
    <w:rsid w:val="00CD2C08"/>
    <w:rsid w:val="00CD6048"/>
    <w:rsid w:val="00CE1363"/>
    <w:rsid w:val="00CE27D6"/>
    <w:rsid w:val="00CE392C"/>
    <w:rsid w:val="00D02BFD"/>
    <w:rsid w:val="00D106B5"/>
    <w:rsid w:val="00D20162"/>
    <w:rsid w:val="00D24020"/>
    <w:rsid w:val="00D30E59"/>
    <w:rsid w:val="00D31034"/>
    <w:rsid w:val="00D4035D"/>
    <w:rsid w:val="00D4272D"/>
    <w:rsid w:val="00D42D69"/>
    <w:rsid w:val="00D56464"/>
    <w:rsid w:val="00D5699F"/>
    <w:rsid w:val="00D64033"/>
    <w:rsid w:val="00D64D95"/>
    <w:rsid w:val="00D70182"/>
    <w:rsid w:val="00D809D8"/>
    <w:rsid w:val="00D838A4"/>
    <w:rsid w:val="00D91C9F"/>
    <w:rsid w:val="00D92E97"/>
    <w:rsid w:val="00D93C3E"/>
    <w:rsid w:val="00DA3905"/>
    <w:rsid w:val="00DA407C"/>
    <w:rsid w:val="00DA51C1"/>
    <w:rsid w:val="00DB58FD"/>
    <w:rsid w:val="00DB5C86"/>
    <w:rsid w:val="00DC5CE1"/>
    <w:rsid w:val="00DC5EA1"/>
    <w:rsid w:val="00DC6BBD"/>
    <w:rsid w:val="00DE115E"/>
    <w:rsid w:val="00DF64BF"/>
    <w:rsid w:val="00E018B6"/>
    <w:rsid w:val="00E142D3"/>
    <w:rsid w:val="00E15B4D"/>
    <w:rsid w:val="00E16544"/>
    <w:rsid w:val="00E16C8C"/>
    <w:rsid w:val="00E21451"/>
    <w:rsid w:val="00E45103"/>
    <w:rsid w:val="00E45BF4"/>
    <w:rsid w:val="00E533BB"/>
    <w:rsid w:val="00E6208A"/>
    <w:rsid w:val="00E642F5"/>
    <w:rsid w:val="00E76695"/>
    <w:rsid w:val="00E87A8A"/>
    <w:rsid w:val="00E96A2F"/>
    <w:rsid w:val="00EA1993"/>
    <w:rsid w:val="00EA2E40"/>
    <w:rsid w:val="00EA2EED"/>
    <w:rsid w:val="00EA476B"/>
    <w:rsid w:val="00EA4ADC"/>
    <w:rsid w:val="00EB3D44"/>
    <w:rsid w:val="00EB7339"/>
    <w:rsid w:val="00EC0BD5"/>
    <w:rsid w:val="00EC17DA"/>
    <w:rsid w:val="00EC40AB"/>
    <w:rsid w:val="00EC528A"/>
    <w:rsid w:val="00ED0ABF"/>
    <w:rsid w:val="00ED0AFF"/>
    <w:rsid w:val="00ED2235"/>
    <w:rsid w:val="00ED37AE"/>
    <w:rsid w:val="00EE3F9B"/>
    <w:rsid w:val="00EF358F"/>
    <w:rsid w:val="00EF4277"/>
    <w:rsid w:val="00EF724D"/>
    <w:rsid w:val="00F029A7"/>
    <w:rsid w:val="00F05871"/>
    <w:rsid w:val="00F104FE"/>
    <w:rsid w:val="00F178FF"/>
    <w:rsid w:val="00F2292E"/>
    <w:rsid w:val="00F22E9F"/>
    <w:rsid w:val="00F4679E"/>
    <w:rsid w:val="00F54848"/>
    <w:rsid w:val="00F54B72"/>
    <w:rsid w:val="00F57530"/>
    <w:rsid w:val="00F66A6F"/>
    <w:rsid w:val="00F71AB4"/>
    <w:rsid w:val="00F74FE3"/>
    <w:rsid w:val="00F76FFB"/>
    <w:rsid w:val="00F85CD8"/>
    <w:rsid w:val="00F86A15"/>
    <w:rsid w:val="00FA042D"/>
    <w:rsid w:val="00FA29D0"/>
    <w:rsid w:val="00FA2BA2"/>
    <w:rsid w:val="00FB0BD0"/>
    <w:rsid w:val="00FB3D9D"/>
    <w:rsid w:val="00FB3F9A"/>
    <w:rsid w:val="00FB46A9"/>
    <w:rsid w:val="00FB736A"/>
    <w:rsid w:val="00FC2E6D"/>
    <w:rsid w:val="00FE0D4C"/>
    <w:rsid w:val="00FF2B70"/>
    <w:rsid w:val="00FF309A"/>
    <w:rsid w:val="00FF6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FAC6"/>
  <w15:docId w15:val="{E3D2A161-9FDF-4926-B177-2827B9AD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20"/>
  </w:style>
  <w:style w:type="paragraph" w:styleId="1">
    <w:name w:val="heading 1"/>
    <w:basedOn w:val="a"/>
    <w:link w:val="10"/>
    <w:qFormat/>
    <w:rsid w:val="00A11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rsid w:val="00E165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306BF5"/>
    <w:rPr>
      <w:b/>
      <w:bCs/>
    </w:rPr>
  </w:style>
  <w:style w:type="paragraph" w:styleId="a5">
    <w:name w:val="List Paragraph"/>
    <w:basedOn w:val="a"/>
    <w:uiPriority w:val="34"/>
    <w:qFormat/>
    <w:rsid w:val="006478A5"/>
    <w:pPr>
      <w:ind w:left="720"/>
      <w:contextualSpacing/>
    </w:pPr>
  </w:style>
  <w:style w:type="paragraph" w:customStyle="1" w:styleId="ParagraphStyle">
    <w:name w:val="Paragraph Style"/>
    <w:rsid w:val="007343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Без интервала1"/>
    <w:rsid w:val="000653C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10">
    <w:name w:val="Заголовок 1 Знак"/>
    <w:basedOn w:val="a0"/>
    <w:link w:val="1"/>
    <w:rsid w:val="00A11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77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0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0FDF"/>
    <w:rPr>
      <w:rFonts w:ascii="Segoe UI" w:hAnsi="Segoe UI" w:cs="Segoe UI"/>
      <w:sz w:val="18"/>
      <w:szCs w:val="18"/>
    </w:rPr>
  </w:style>
  <w:style w:type="character" w:customStyle="1" w:styleId="c25">
    <w:name w:val="c25"/>
    <w:basedOn w:val="a0"/>
    <w:rsid w:val="00B4614B"/>
  </w:style>
  <w:style w:type="character" w:customStyle="1" w:styleId="c1">
    <w:name w:val="c1"/>
    <w:basedOn w:val="a0"/>
    <w:rsid w:val="00B4614B"/>
  </w:style>
  <w:style w:type="character" w:customStyle="1" w:styleId="c32">
    <w:name w:val="c32"/>
    <w:basedOn w:val="a0"/>
    <w:rsid w:val="00B4614B"/>
  </w:style>
  <w:style w:type="paragraph" w:customStyle="1" w:styleId="Default">
    <w:name w:val="Default"/>
    <w:rsid w:val="009B1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0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0F85"/>
  </w:style>
  <w:style w:type="paragraph" w:styleId="ab">
    <w:name w:val="footer"/>
    <w:basedOn w:val="a"/>
    <w:link w:val="ac"/>
    <w:uiPriority w:val="99"/>
    <w:unhideWhenUsed/>
    <w:rsid w:val="0070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0F85"/>
  </w:style>
  <w:style w:type="character" w:styleId="ad">
    <w:name w:val="Hyperlink"/>
    <w:basedOn w:val="a0"/>
    <w:uiPriority w:val="99"/>
    <w:unhideWhenUsed/>
    <w:rsid w:val="00F54B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urok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urok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7728</TotalTime>
  <Pages>10</Pages>
  <Words>3235</Words>
  <Characters>18443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92</cp:revision>
  <cp:lastPrinted>2021-08-29T20:02:00Z</cp:lastPrinted>
  <dcterms:created xsi:type="dcterms:W3CDTF">2016-08-21T14:43:00Z</dcterms:created>
  <dcterms:modified xsi:type="dcterms:W3CDTF">2025-02-27T11:59:00Z</dcterms:modified>
</cp:coreProperties>
</file>