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677" w:rsidRPr="0079675C" w:rsidRDefault="00036677" w:rsidP="007967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block-1125982"/>
      <w:r w:rsidRPr="0079675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036677" w:rsidRPr="00036677" w:rsidRDefault="00036677" w:rsidP="007967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6677">
        <w:rPr>
          <w:rFonts w:ascii="Times New Roman" w:eastAsia="Calibri" w:hAnsi="Times New Roman" w:cs="Times New Roman"/>
          <w:color w:val="000000"/>
          <w:sz w:val="28"/>
          <w:szCs w:val="28"/>
        </w:rPr>
        <w:t>‌</w:t>
      </w:r>
      <w:bookmarkStart w:id="1" w:name="ca7504fb-a4f4-48c8-ab7c-756ffe56e67b"/>
      <w:r w:rsidRPr="00036677">
        <w:rPr>
          <w:rFonts w:ascii="Times New Roman" w:eastAsia="Calibri" w:hAnsi="Times New Roman" w:cs="Times New Roman"/>
          <w:color w:val="000000"/>
          <w:sz w:val="28"/>
          <w:szCs w:val="28"/>
        </w:rPr>
        <w:t>Министерство общего и профессионального образования Ростовской области</w:t>
      </w:r>
      <w:bookmarkEnd w:id="1"/>
      <w:r w:rsidRPr="00036677">
        <w:rPr>
          <w:rFonts w:ascii="Times New Roman" w:eastAsia="Calibri" w:hAnsi="Times New Roman" w:cs="Times New Roman"/>
          <w:color w:val="000000"/>
          <w:sz w:val="28"/>
          <w:szCs w:val="28"/>
        </w:rPr>
        <w:t>‌‌</w:t>
      </w:r>
    </w:p>
    <w:p w:rsidR="00036677" w:rsidRPr="00036677" w:rsidRDefault="00036677" w:rsidP="007967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6677">
        <w:rPr>
          <w:rFonts w:ascii="Times New Roman" w:eastAsia="Calibri" w:hAnsi="Times New Roman" w:cs="Times New Roman"/>
          <w:color w:val="000000"/>
          <w:sz w:val="28"/>
          <w:szCs w:val="28"/>
        </w:rPr>
        <w:t>‌</w:t>
      </w:r>
      <w:bookmarkStart w:id="2" w:name="5858e69b-b955-4d5b-94a8-f3a644af01d4"/>
      <w:r w:rsidRPr="00036677">
        <w:rPr>
          <w:rFonts w:ascii="Times New Roman" w:eastAsia="Calibri" w:hAnsi="Times New Roman" w:cs="Times New Roman"/>
          <w:color w:val="000000"/>
          <w:sz w:val="28"/>
          <w:szCs w:val="28"/>
        </w:rPr>
        <w:t>управление образования Зимовниковского района</w:t>
      </w:r>
      <w:bookmarkEnd w:id="2"/>
      <w:r w:rsidRPr="00036677">
        <w:rPr>
          <w:rFonts w:ascii="Times New Roman" w:eastAsia="Calibri" w:hAnsi="Times New Roman" w:cs="Times New Roman"/>
          <w:color w:val="000000"/>
          <w:sz w:val="28"/>
          <w:szCs w:val="28"/>
        </w:rPr>
        <w:t>‌​</w:t>
      </w:r>
    </w:p>
    <w:p w:rsidR="00036677" w:rsidRPr="00036677" w:rsidRDefault="00036677" w:rsidP="007967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6677">
        <w:rPr>
          <w:rFonts w:ascii="Times New Roman" w:eastAsia="Calibri" w:hAnsi="Times New Roman" w:cs="Times New Roman"/>
          <w:color w:val="000000"/>
          <w:sz w:val="28"/>
          <w:szCs w:val="28"/>
        </w:rPr>
        <w:t>МБОУ Кировская СОШ № 9</w:t>
      </w:r>
    </w:p>
    <w:p w:rsidR="00036677" w:rsidRPr="00036677" w:rsidRDefault="00036677" w:rsidP="007967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36677" w:rsidRPr="00036677" w:rsidRDefault="00036677" w:rsidP="007967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36677" w:rsidRPr="00036677" w:rsidTr="0079675C">
        <w:tc>
          <w:tcPr>
            <w:tcW w:w="3114" w:type="dxa"/>
          </w:tcPr>
          <w:p w:rsidR="00036677" w:rsidRPr="00036677" w:rsidRDefault="00036677" w:rsidP="0079675C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РАССМОТРЕНО</w:t>
            </w:r>
          </w:p>
          <w:p w:rsidR="004C4C09" w:rsidRDefault="00036677" w:rsidP="0079675C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заседании     методического     объединения </w:t>
            </w:r>
          </w:p>
          <w:p w:rsidR="00036677" w:rsidRPr="00036677" w:rsidRDefault="00036677" w:rsidP="0079675C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  <w:r w:rsidRPr="0079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цикла учителей </w:t>
            </w:r>
            <w:proofErr w:type="gramStart"/>
            <w:r w:rsidRPr="0079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физкультуры ,ОБЖ</w:t>
            </w:r>
            <w:proofErr w:type="gramEnd"/>
            <w:r w:rsidRPr="0079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технологии, ИЗО, музыки  </w:t>
            </w:r>
          </w:p>
          <w:p w:rsidR="00036677" w:rsidRPr="00036677" w:rsidRDefault="00036677" w:rsidP="0079675C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 </w:t>
            </w:r>
          </w:p>
          <w:p w:rsidR="00036677" w:rsidRPr="00036677" w:rsidRDefault="00036677" w:rsidP="0079675C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Радченко Л.И.</w:t>
            </w:r>
          </w:p>
          <w:p w:rsidR="00036677" w:rsidRPr="00036677" w:rsidRDefault="00036677" w:rsidP="0079675C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</w:t>
            </w:r>
          </w:p>
          <w:p w:rsidR="00036677" w:rsidRPr="00036677" w:rsidRDefault="000B27E5" w:rsidP="0079675C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«29» августа   2024</w:t>
            </w:r>
            <w:r w:rsidR="00036677" w:rsidRPr="0003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036677" w:rsidRPr="00036677" w:rsidRDefault="00036677" w:rsidP="0079675C">
            <w:pPr>
              <w:autoSpaceDE w:val="0"/>
              <w:autoSpaceDN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36677" w:rsidRPr="00036677" w:rsidRDefault="00036677" w:rsidP="0079675C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036677" w:rsidRPr="00036677" w:rsidRDefault="00036677" w:rsidP="0079675C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     директора МБОУ Кировской СОШ №9</w:t>
            </w:r>
          </w:p>
          <w:p w:rsidR="00036677" w:rsidRPr="00036677" w:rsidRDefault="00036677" w:rsidP="0079675C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  <w:p w:rsidR="00036677" w:rsidRPr="00036677" w:rsidRDefault="00036677" w:rsidP="0079675C">
            <w:pPr>
              <w:autoSpaceDE w:val="0"/>
              <w:autoSpaceDN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Хасуева Л.С.</w:t>
            </w:r>
          </w:p>
          <w:p w:rsidR="00036677" w:rsidRPr="00036677" w:rsidRDefault="00036677" w:rsidP="000B27E5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036677" w:rsidRPr="00036677" w:rsidRDefault="00036677" w:rsidP="0079675C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036677" w:rsidRPr="00036677" w:rsidRDefault="00036677" w:rsidP="0079675C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   Кировской СОШ №9</w:t>
            </w:r>
          </w:p>
          <w:p w:rsidR="00036677" w:rsidRPr="00036677" w:rsidRDefault="00036677" w:rsidP="0079675C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  <w:p w:rsidR="00036677" w:rsidRPr="00036677" w:rsidRDefault="00036677" w:rsidP="0079675C">
            <w:pPr>
              <w:autoSpaceDE w:val="0"/>
              <w:autoSpaceDN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Ковалева П.В.</w:t>
            </w:r>
          </w:p>
          <w:p w:rsidR="00036677" w:rsidRPr="00036677" w:rsidRDefault="000B27E5" w:rsidP="0079675C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Приказ №119</w:t>
            </w:r>
            <w:r w:rsidR="00036677" w:rsidRPr="0003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</w:p>
          <w:p w:rsidR="00036677" w:rsidRPr="00036677" w:rsidRDefault="000B27E5" w:rsidP="0079675C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«30» августа   2024</w:t>
            </w:r>
            <w:r w:rsidR="00036677" w:rsidRPr="00036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036677" w:rsidRPr="00036677" w:rsidRDefault="00036677" w:rsidP="0079675C">
            <w:pPr>
              <w:autoSpaceDE w:val="0"/>
              <w:autoSpaceDN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6677" w:rsidRPr="00036677" w:rsidRDefault="00036677" w:rsidP="007967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6677" w:rsidRDefault="00036677" w:rsidP="007967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675C" w:rsidRDefault="0079675C" w:rsidP="007967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675C" w:rsidRPr="00036677" w:rsidRDefault="0079675C" w:rsidP="007967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6677" w:rsidRPr="00036677" w:rsidRDefault="00036677" w:rsidP="007967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677">
        <w:rPr>
          <w:rFonts w:ascii="Times New Roman" w:eastAsia="Calibri" w:hAnsi="Times New Roman" w:cs="Times New Roman"/>
          <w:color w:val="000000"/>
          <w:sz w:val="28"/>
          <w:szCs w:val="28"/>
        </w:rPr>
        <w:t>‌</w:t>
      </w:r>
    </w:p>
    <w:p w:rsidR="00036677" w:rsidRPr="00036677" w:rsidRDefault="00036677" w:rsidP="007967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667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036677" w:rsidRPr="00036677" w:rsidRDefault="00036677" w:rsidP="007967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6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Идентификатор 3176873)</w:t>
      </w:r>
    </w:p>
    <w:p w:rsidR="00036677" w:rsidRPr="0079675C" w:rsidRDefault="0079675C" w:rsidP="007967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9675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</w:t>
      </w:r>
      <w:r w:rsidR="00036677" w:rsidRPr="0079675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неурочного занятия</w:t>
      </w:r>
    </w:p>
    <w:p w:rsidR="0079675C" w:rsidRPr="0079675C" w:rsidRDefault="0079675C" w:rsidP="007967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9675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«Движение- это жизнь»</w:t>
      </w:r>
    </w:p>
    <w:p w:rsidR="00036677" w:rsidRPr="00036677" w:rsidRDefault="00036677" w:rsidP="007967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6677">
        <w:rPr>
          <w:rFonts w:ascii="Times New Roman" w:eastAsia="Calibri" w:hAnsi="Times New Roman" w:cs="Times New Roman"/>
          <w:color w:val="000000"/>
          <w:sz w:val="28"/>
          <w:szCs w:val="28"/>
        </w:rPr>
        <w:t>для обучающихся 5-9 классов</w:t>
      </w:r>
    </w:p>
    <w:p w:rsidR="00036677" w:rsidRPr="00036677" w:rsidRDefault="00036677" w:rsidP="007967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6677" w:rsidRPr="00036677" w:rsidRDefault="00036677" w:rsidP="007967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6677" w:rsidRDefault="00036677" w:rsidP="007967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675C" w:rsidRDefault="0079675C" w:rsidP="007967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675C" w:rsidRDefault="0079675C" w:rsidP="007967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675C" w:rsidRDefault="0079675C" w:rsidP="007967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675C" w:rsidRDefault="0079675C" w:rsidP="007967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675C" w:rsidRDefault="0079675C" w:rsidP="007967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675C" w:rsidRDefault="0079675C" w:rsidP="007967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675C" w:rsidRDefault="0079675C" w:rsidP="007967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675C" w:rsidRDefault="0079675C" w:rsidP="007967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675C" w:rsidRDefault="0079675C" w:rsidP="007967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9675C" w:rsidRPr="00036677" w:rsidRDefault="0079675C" w:rsidP="007967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6677" w:rsidRPr="00036677" w:rsidRDefault="00036677" w:rsidP="007967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6677" w:rsidRPr="00036677" w:rsidRDefault="00036677" w:rsidP="007967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36677">
        <w:rPr>
          <w:rFonts w:ascii="Times New Roman" w:eastAsia="Calibri" w:hAnsi="Times New Roman" w:cs="Times New Roman"/>
          <w:color w:val="000000"/>
          <w:sz w:val="28"/>
          <w:szCs w:val="28"/>
        </w:rPr>
        <w:t>​</w:t>
      </w:r>
      <w:bookmarkStart w:id="3" w:name="f4f51048-cb84-4c82-af6a-284ffbd4033b"/>
      <w:r w:rsidRPr="0003667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х. Хуторской</w:t>
      </w:r>
    </w:p>
    <w:p w:rsidR="00036677" w:rsidRPr="00036677" w:rsidRDefault="00036677" w:rsidP="0079675C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667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</w:t>
      </w:r>
      <w:bookmarkEnd w:id="3"/>
      <w:r w:rsidR="000B27E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Pr="0003667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‌</w:t>
      </w:r>
      <w:r w:rsidRPr="00036677">
        <w:rPr>
          <w:rFonts w:ascii="Times New Roman" w:eastAsia="Calibri" w:hAnsi="Times New Roman" w:cs="Times New Roman"/>
          <w:color w:val="000000"/>
          <w:sz w:val="28"/>
          <w:szCs w:val="28"/>
        </w:rPr>
        <w:t>​</w:t>
      </w:r>
    </w:p>
    <w:bookmarkEnd w:id="0"/>
    <w:p w:rsidR="00485331" w:rsidRPr="0079675C" w:rsidRDefault="002A134C" w:rsidP="008030E0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675C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485331" w:rsidRPr="0079675C">
        <w:rPr>
          <w:rFonts w:ascii="Times New Roman" w:eastAsia="Calibri" w:hAnsi="Times New Roman" w:cs="Times New Roman"/>
          <w:b/>
          <w:sz w:val="28"/>
          <w:szCs w:val="28"/>
        </w:rPr>
        <w:t xml:space="preserve">Пояснительная записка. </w:t>
      </w:r>
    </w:p>
    <w:p w:rsidR="00005645" w:rsidRPr="0079675C" w:rsidRDefault="00005645" w:rsidP="0079675C">
      <w:pPr>
        <w:spacing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75C">
        <w:rPr>
          <w:rFonts w:ascii="Times New Roman" w:eastAsia="Calibri" w:hAnsi="Times New Roman" w:cs="Times New Roman"/>
          <w:sz w:val="28"/>
          <w:szCs w:val="28"/>
        </w:rPr>
        <w:t xml:space="preserve">1.Федеральный </w:t>
      </w:r>
      <w:proofErr w:type="gramStart"/>
      <w:r w:rsidRPr="0079675C">
        <w:rPr>
          <w:rFonts w:ascii="Times New Roman" w:eastAsia="Calibri" w:hAnsi="Times New Roman" w:cs="Times New Roman"/>
          <w:sz w:val="28"/>
          <w:szCs w:val="28"/>
        </w:rPr>
        <w:t>Закон  от</w:t>
      </w:r>
      <w:proofErr w:type="gramEnd"/>
      <w:r w:rsidRPr="0079675C">
        <w:rPr>
          <w:rFonts w:ascii="Times New Roman" w:eastAsia="Calibri" w:hAnsi="Times New Roman" w:cs="Times New Roman"/>
          <w:sz w:val="28"/>
          <w:szCs w:val="28"/>
        </w:rPr>
        <w:t xml:space="preserve"> 29.12. 2012 г.  № 273- ФЗ «Об образовании в Российской Федерации» (ред. от 02.03.2016; с изм. и доп., вступ. в силу с 01.07. 2016).</w:t>
      </w:r>
    </w:p>
    <w:p w:rsidR="00005645" w:rsidRPr="0079675C" w:rsidRDefault="00005645" w:rsidP="0079675C">
      <w:pPr>
        <w:spacing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75C">
        <w:rPr>
          <w:rFonts w:ascii="Times New Roman" w:eastAsia="Calibri" w:hAnsi="Times New Roman" w:cs="Times New Roman"/>
          <w:sz w:val="28"/>
          <w:szCs w:val="28"/>
        </w:rPr>
        <w:t xml:space="preserve"> 2. Областной </w:t>
      </w:r>
      <w:proofErr w:type="gramStart"/>
      <w:r w:rsidRPr="0079675C">
        <w:rPr>
          <w:rFonts w:ascii="Times New Roman" w:eastAsia="Calibri" w:hAnsi="Times New Roman" w:cs="Times New Roman"/>
          <w:sz w:val="28"/>
          <w:szCs w:val="28"/>
        </w:rPr>
        <w:t>закон  от</w:t>
      </w:r>
      <w:proofErr w:type="gramEnd"/>
      <w:r w:rsidRPr="0079675C">
        <w:rPr>
          <w:rFonts w:ascii="Times New Roman" w:eastAsia="Calibri" w:hAnsi="Times New Roman" w:cs="Times New Roman"/>
          <w:sz w:val="28"/>
          <w:szCs w:val="28"/>
        </w:rPr>
        <w:t xml:space="preserve"> 14.11. 2013 г. №26 – </w:t>
      </w:r>
      <w:proofErr w:type="spellStart"/>
      <w:r w:rsidRPr="0079675C">
        <w:rPr>
          <w:rFonts w:ascii="Times New Roman" w:eastAsia="Calibri" w:hAnsi="Times New Roman" w:cs="Times New Roman"/>
          <w:sz w:val="28"/>
          <w:szCs w:val="28"/>
        </w:rPr>
        <w:t>ЗС«Об</w:t>
      </w:r>
      <w:proofErr w:type="spellEnd"/>
      <w:r w:rsidRPr="0079675C">
        <w:rPr>
          <w:rFonts w:ascii="Times New Roman" w:eastAsia="Calibri" w:hAnsi="Times New Roman" w:cs="Times New Roman"/>
          <w:sz w:val="28"/>
          <w:szCs w:val="28"/>
        </w:rPr>
        <w:t xml:space="preserve"> образовании в Ростовской области» (в ред. от 24.04.2015 №362-ЗС).</w:t>
      </w:r>
    </w:p>
    <w:p w:rsidR="00005645" w:rsidRPr="0079675C" w:rsidRDefault="00005645" w:rsidP="0079675C">
      <w:pPr>
        <w:spacing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75C">
        <w:rPr>
          <w:rFonts w:ascii="Times New Roman" w:eastAsia="Calibri" w:hAnsi="Times New Roman" w:cs="Times New Roman"/>
          <w:sz w:val="28"/>
          <w:szCs w:val="28"/>
        </w:rPr>
        <w:t xml:space="preserve">3. 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 </w:t>
      </w:r>
    </w:p>
    <w:p w:rsidR="00005645" w:rsidRPr="0079675C" w:rsidRDefault="00F07139" w:rsidP="0079675C">
      <w:pPr>
        <w:spacing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05645" w:rsidRPr="0079675C">
        <w:rPr>
          <w:rFonts w:ascii="Times New Roman" w:eastAsia="Calibri" w:hAnsi="Times New Roman" w:cs="Times New Roman"/>
          <w:sz w:val="28"/>
          <w:szCs w:val="28"/>
        </w:rPr>
        <w:t xml:space="preserve">.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 </w:t>
      </w:r>
    </w:p>
    <w:p w:rsidR="00005645" w:rsidRPr="0079675C" w:rsidRDefault="00F07139" w:rsidP="0079675C">
      <w:pPr>
        <w:spacing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005645" w:rsidRPr="0079675C">
        <w:rPr>
          <w:rFonts w:ascii="Times New Roman" w:eastAsia="Calibri" w:hAnsi="Times New Roman" w:cs="Times New Roman"/>
          <w:sz w:val="28"/>
          <w:szCs w:val="28"/>
        </w:rPr>
        <w:t xml:space="preserve">. 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 </w:t>
      </w:r>
    </w:p>
    <w:p w:rsidR="00005645" w:rsidRPr="0079675C" w:rsidRDefault="00F07139" w:rsidP="0079675C">
      <w:pPr>
        <w:spacing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005645" w:rsidRPr="0079675C">
        <w:rPr>
          <w:rFonts w:ascii="Times New Roman" w:eastAsia="Calibri" w:hAnsi="Times New Roman" w:cs="Times New Roman"/>
          <w:sz w:val="28"/>
          <w:szCs w:val="28"/>
        </w:rPr>
        <w:t xml:space="preserve">. 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Минюстом России 12.07.2023 № 74223). </w:t>
      </w:r>
    </w:p>
    <w:p w:rsidR="00005645" w:rsidRPr="0079675C" w:rsidRDefault="00F07139" w:rsidP="0079675C">
      <w:pPr>
        <w:spacing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005645" w:rsidRPr="0079675C">
        <w:rPr>
          <w:rFonts w:ascii="Times New Roman" w:eastAsia="Calibri" w:hAnsi="Times New Roman" w:cs="Times New Roman"/>
          <w:sz w:val="28"/>
          <w:szCs w:val="28"/>
        </w:rPr>
        <w:t>. Письмо Минобрнауки России от 18.08.2017г.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деятельности.</w:t>
      </w:r>
    </w:p>
    <w:p w:rsidR="00005645" w:rsidRPr="0079675C" w:rsidRDefault="00F07139" w:rsidP="0079675C">
      <w:pPr>
        <w:spacing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005645" w:rsidRPr="0079675C">
        <w:rPr>
          <w:rFonts w:ascii="Times New Roman" w:eastAsia="Calibri" w:hAnsi="Times New Roman" w:cs="Times New Roman"/>
          <w:sz w:val="28"/>
          <w:szCs w:val="28"/>
        </w:rPr>
        <w:t>. Письмо Минпросвещения Российской Федерации от 07.05.2020 г. №ВБ – 976/04 «О реализации курсов внеурочной деятельности, программ воспитания и социализации, дополнительных общеобразовательных программ с использованием дистанционных образовательных технологий».</w:t>
      </w:r>
    </w:p>
    <w:p w:rsidR="00005645" w:rsidRPr="0079675C" w:rsidRDefault="00F07139" w:rsidP="0079675C">
      <w:pPr>
        <w:spacing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005645" w:rsidRPr="0079675C">
        <w:rPr>
          <w:rFonts w:ascii="Times New Roman" w:eastAsia="Calibri" w:hAnsi="Times New Roman" w:cs="Times New Roman"/>
          <w:sz w:val="28"/>
          <w:szCs w:val="28"/>
        </w:rPr>
        <w:t xml:space="preserve">. СанПиН 1.2.3685-21 </w:t>
      </w:r>
    </w:p>
    <w:p w:rsidR="004032FB" w:rsidRPr="0079675C" w:rsidRDefault="00F07139" w:rsidP="0079675C">
      <w:pPr>
        <w:spacing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005645" w:rsidRPr="0079675C">
        <w:rPr>
          <w:rFonts w:ascii="Times New Roman" w:eastAsia="Calibri" w:hAnsi="Times New Roman" w:cs="Times New Roman"/>
          <w:sz w:val="28"/>
          <w:szCs w:val="28"/>
        </w:rPr>
        <w:t xml:space="preserve">.  Основная образовательная программа начального общего образования МБОУ Кировской СОШ № 9 (утверждена приказом МБОУ Кировской СОШ № 9 от </w:t>
      </w:r>
    </w:p>
    <w:p w:rsidR="004032FB" w:rsidRPr="0079675C" w:rsidRDefault="00A90689" w:rsidP="0079675C">
      <w:pPr>
        <w:spacing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30 .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08. 2024</w:t>
      </w:r>
      <w:r w:rsidR="00005645" w:rsidRPr="0079675C">
        <w:rPr>
          <w:rFonts w:ascii="Times New Roman" w:eastAsia="Calibri" w:hAnsi="Times New Roman" w:cs="Times New Roman"/>
          <w:sz w:val="28"/>
          <w:szCs w:val="28"/>
        </w:rPr>
        <w:t xml:space="preserve"> г. №106) основного общего образования, </w:t>
      </w:r>
    </w:p>
    <w:p w:rsidR="00005645" w:rsidRPr="0079675C" w:rsidRDefault="00F07139" w:rsidP="0079675C">
      <w:pPr>
        <w:spacing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005645" w:rsidRPr="0079675C">
        <w:rPr>
          <w:rFonts w:ascii="Times New Roman" w:eastAsia="Calibri" w:hAnsi="Times New Roman" w:cs="Times New Roman"/>
          <w:sz w:val="28"/>
          <w:szCs w:val="28"/>
        </w:rPr>
        <w:t>. Учебный план МБОУ Кировской СОШ №9 на 2023-2024 у</w:t>
      </w:r>
      <w:r w:rsidR="00A90689">
        <w:rPr>
          <w:rFonts w:ascii="Times New Roman" w:eastAsia="Calibri" w:hAnsi="Times New Roman" w:cs="Times New Roman"/>
          <w:sz w:val="28"/>
          <w:szCs w:val="28"/>
        </w:rPr>
        <w:t>чебный год, приказ от30 .08.2024г. №119</w:t>
      </w:r>
    </w:p>
    <w:p w:rsidR="00005645" w:rsidRPr="0079675C" w:rsidRDefault="00005645" w:rsidP="0079675C">
      <w:pPr>
        <w:spacing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5645" w:rsidRPr="0079675C" w:rsidRDefault="00005645" w:rsidP="0079675C">
      <w:pPr>
        <w:spacing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5645" w:rsidRPr="0079675C" w:rsidRDefault="00005645" w:rsidP="0079675C">
      <w:pPr>
        <w:spacing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5645" w:rsidRPr="0079675C" w:rsidRDefault="00005645" w:rsidP="0079675C">
      <w:pPr>
        <w:spacing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5645" w:rsidRPr="0079675C" w:rsidRDefault="00005645" w:rsidP="0079675C">
      <w:pPr>
        <w:spacing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5645" w:rsidRPr="0079675C" w:rsidRDefault="00005645" w:rsidP="0079675C">
      <w:pPr>
        <w:spacing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5645" w:rsidRPr="0079675C" w:rsidRDefault="00005645" w:rsidP="0079675C">
      <w:pPr>
        <w:spacing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5645" w:rsidRPr="0079675C" w:rsidRDefault="00005645" w:rsidP="0079675C">
      <w:pPr>
        <w:spacing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5645" w:rsidRPr="0079675C" w:rsidRDefault="00005645" w:rsidP="0079675C">
      <w:pPr>
        <w:spacing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5645" w:rsidRPr="0079675C" w:rsidRDefault="00005645" w:rsidP="0079675C">
      <w:pPr>
        <w:spacing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5645" w:rsidRPr="0079675C" w:rsidRDefault="00005645" w:rsidP="0079675C">
      <w:pPr>
        <w:spacing w:line="240" w:lineRule="auto"/>
        <w:ind w:right="-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245E" w:rsidRPr="0079675C" w:rsidRDefault="0055245E" w:rsidP="0079675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AA" w:rsidRPr="0079675C" w:rsidRDefault="002A134C" w:rsidP="007967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75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40CAA" w:rsidRPr="0079675C">
        <w:rPr>
          <w:rFonts w:ascii="Times New Roman" w:eastAsia="Calibri" w:hAnsi="Times New Roman" w:cs="Times New Roman"/>
          <w:sz w:val="28"/>
          <w:szCs w:val="28"/>
        </w:rPr>
        <w:t xml:space="preserve">          Общая характеристика</w:t>
      </w:r>
    </w:p>
    <w:p w:rsidR="00740CAA" w:rsidRPr="0079675C" w:rsidRDefault="00740CAA" w:rsidP="007967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75C">
        <w:rPr>
          <w:rFonts w:ascii="Times New Roman" w:eastAsia="Calibri" w:hAnsi="Times New Roman" w:cs="Times New Roman"/>
          <w:sz w:val="28"/>
          <w:szCs w:val="28"/>
        </w:rPr>
        <w:t xml:space="preserve"> Программа   внеурочной деятельности «Движение-это жизнь» </w:t>
      </w:r>
    </w:p>
    <w:p w:rsidR="00895766" w:rsidRPr="0079675C" w:rsidRDefault="00895766" w:rsidP="007967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75C">
        <w:rPr>
          <w:rFonts w:ascii="Times New Roman" w:eastAsia="Calibri" w:hAnsi="Times New Roman" w:cs="Times New Roman"/>
          <w:sz w:val="28"/>
          <w:szCs w:val="28"/>
        </w:rPr>
        <w:t xml:space="preserve">предусматривает: содействие гармоничному физическому развитию, всесторонней физической подготовке и укреплению здоровья </w:t>
      </w:r>
      <w:r w:rsidR="002A134C" w:rsidRPr="0079675C">
        <w:rPr>
          <w:rFonts w:ascii="Times New Roman" w:eastAsia="Calibri" w:hAnsi="Times New Roman" w:cs="Times New Roman"/>
          <w:sz w:val="28"/>
          <w:szCs w:val="28"/>
        </w:rPr>
        <w:t>об</w:t>
      </w:r>
      <w:r w:rsidRPr="0079675C">
        <w:rPr>
          <w:rFonts w:ascii="Times New Roman" w:eastAsia="Calibri" w:hAnsi="Times New Roman" w:cs="Times New Roman"/>
          <w:sz w:val="28"/>
          <w:szCs w:val="28"/>
        </w:rPr>
        <w:t>уча</w:t>
      </w:r>
      <w:r w:rsidR="002A134C" w:rsidRPr="0079675C">
        <w:rPr>
          <w:rFonts w:ascii="Times New Roman" w:eastAsia="Calibri" w:hAnsi="Times New Roman" w:cs="Times New Roman"/>
          <w:sz w:val="28"/>
          <w:szCs w:val="28"/>
        </w:rPr>
        <w:t>ю</w:t>
      </w:r>
      <w:r w:rsidRPr="0079675C">
        <w:rPr>
          <w:rFonts w:ascii="Times New Roman" w:eastAsia="Calibri" w:hAnsi="Times New Roman" w:cs="Times New Roman"/>
          <w:sz w:val="28"/>
          <w:szCs w:val="28"/>
        </w:rPr>
        <w:t>щихся; привитие потребности к систематическим занятиям физическими упражнениями.</w:t>
      </w:r>
    </w:p>
    <w:p w:rsidR="00864B14" w:rsidRDefault="00895766" w:rsidP="00864B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75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740CAA" w:rsidRPr="0079675C">
        <w:rPr>
          <w:rFonts w:ascii="Times New Roman" w:eastAsia="Calibri" w:hAnsi="Times New Roman" w:cs="Times New Roman"/>
          <w:sz w:val="28"/>
          <w:szCs w:val="28"/>
        </w:rPr>
        <w:t>Внеурочная</w:t>
      </w:r>
      <w:r w:rsidRPr="0079675C">
        <w:rPr>
          <w:rFonts w:ascii="Times New Roman" w:eastAsia="Calibri" w:hAnsi="Times New Roman" w:cs="Times New Roman"/>
          <w:sz w:val="28"/>
          <w:szCs w:val="28"/>
        </w:rPr>
        <w:t xml:space="preserve"> деятельность </w:t>
      </w:r>
      <w:r w:rsidR="00740CAA" w:rsidRPr="0079675C">
        <w:rPr>
          <w:rFonts w:ascii="Times New Roman" w:eastAsia="Calibri" w:hAnsi="Times New Roman" w:cs="Times New Roman"/>
          <w:sz w:val="28"/>
          <w:szCs w:val="28"/>
        </w:rPr>
        <w:t xml:space="preserve">нацелена </w:t>
      </w:r>
      <w:r w:rsidR="0052126C" w:rsidRPr="0079675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79675C">
        <w:rPr>
          <w:rFonts w:ascii="Times New Roman" w:eastAsia="Calibri" w:hAnsi="Times New Roman" w:cs="Times New Roman"/>
          <w:sz w:val="28"/>
          <w:szCs w:val="28"/>
        </w:rPr>
        <w:t>укрепление здоровья и содействие правильному физическому развитию и разносторонней физической подготовленности; укрепление опорно-двигательного аппарата, развитие быстроты, гибкости, ловкости; обучение технике стоек и перемещений, привитие стойкого интереса к занятиям физической культурой, выполнение нормативных требований по видам подготовки, закаливание организма</w:t>
      </w:r>
      <w:r w:rsidR="00864B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4B14" w:rsidRPr="00864B14" w:rsidRDefault="00895766" w:rsidP="00864B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7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4B14" w:rsidRPr="00864B14">
        <w:rPr>
          <w:rFonts w:ascii="Times New Roman" w:eastAsia="Calibri" w:hAnsi="Times New Roman" w:cs="Times New Roman"/>
          <w:sz w:val="28"/>
          <w:szCs w:val="28"/>
        </w:rPr>
        <w:t xml:space="preserve">Программа «Движенье – это жизнь» составлена с учетом интересов детей (в зависимости от возраста, пола, времен года) к тем видам спорта, </w:t>
      </w:r>
    </w:p>
    <w:p w:rsidR="00864B14" w:rsidRPr="00864B14" w:rsidRDefault="00864B14" w:rsidP="00864B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B14">
        <w:rPr>
          <w:rFonts w:ascii="Times New Roman" w:eastAsia="Calibri" w:hAnsi="Times New Roman" w:cs="Times New Roman"/>
          <w:sz w:val="28"/>
          <w:szCs w:val="28"/>
        </w:rPr>
        <w:t xml:space="preserve">которые пользуются популярностью в повседневной жизни. </w:t>
      </w:r>
    </w:p>
    <w:p w:rsidR="00864B14" w:rsidRPr="00864B14" w:rsidRDefault="00864B14" w:rsidP="00864B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Основная идея </w:t>
      </w:r>
      <w:r w:rsidRPr="00864B14">
        <w:rPr>
          <w:rFonts w:ascii="Times New Roman" w:eastAsia="Calibri" w:hAnsi="Times New Roman" w:cs="Times New Roman"/>
          <w:sz w:val="28"/>
          <w:szCs w:val="28"/>
        </w:rPr>
        <w:t xml:space="preserve">программы заключается в мотивации обучающихся на ведение здорового образа жизни, в формировании потребности сохранения физического и </w:t>
      </w:r>
    </w:p>
    <w:p w:rsidR="00864B14" w:rsidRPr="00864B14" w:rsidRDefault="00864B14" w:rsidP="00864B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B14">
        <w:rPr>
          <w:rFonts w:ascii="Times New Roman" w:eastAsia="Calibri" w:hAnsi="Times New Roman" w:cs="Times New Roman"/>
          <w:sz w:val="28"/>
          <w:szCs w:val="28"/>
        </w:rPr>
        <w:t xml:space="preserve">психического здоровья как необходимого условия социального благополучия </w:t>
      </w:r>
    </w:p>
    <w:p w:rsidR="00864B14" w:rsidRPr="00864B14" w:rsidRDefault="00864B14" w:rsidP="00864B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B14">
        <w:rPr>
          <w:rFonts w:ascii="Times New Roman" w:eastAsia="Calibri" w:hAnsi="Times New Roman" w:cs="Times New Roman"/>
          <w:sz w:val="28"/>
          <w:szCs w:val="28"/>
        </w:rPr>
        <w:t>и успешности человека.</w:t>
      </w:r>
    </w:p>
    <w:p w:rsidR="004F486A" w:rsidRDefault="00895766" w:rsidP="007967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75C">
        <w:rPr>
          <w:rFonts w:ascii="Times New Roman" w:eastAsia="Calibri" w:hAnsi="Times New Roman" w:cs="Times New Roman"/>
          <w:sz w:val="28"/>
          <w:szCs w:val="28"/>
        </w:rPr>
        <w:t xml:space="preserve">       Учебное время по видам подготовки распределено таким образом, чтобы текущие темы совпадали с годовым планированием уроков физкультуры, что дополнительно стимулирует учащихся к занятиям и повышению уровня подготовки по тому или иному виду спорта. </w:t>
      </w:r>
    </w:p>
    <w:p w:rsidR="006F4D11" w:rsidRPr="0079675C" w:rsidRDefault="00895766" w:rsidP="007967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79675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Цель:</w:t>
      </w:r>
    </w:p>
    <w:p w:rsidR="00895766" w:rsidRPr="0079675C" w:rsidRDefault="00895766" w:rsidP="007967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75C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всех функций организма, укрепление     нервной, сердечно-сосудистой, дыхательных систем, опорно-двигательного аппарата. </w:t>
      </w:r>
    </w:p>
    <w:p w:rsidR="00895766" w:rsidRPr="0079675C" w:rsidRDefault="00895766" w:rsidP="0079675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75C">
        <w:rPr>
          <w:rFonts w:ascii="Times New Roman" w:eastAsia="Calibri" w:hAnsi="Times New Roman" w:cs="Times New Roman"/>
          <w:sz w:val="28"/>
          <w:szCs w:val="28"/>
        </w:rPr>
        <w:t>Повышение сопротивляемости организма человека неблагоприятным влияниям внешней среды.</w:t>
      </w:r>
    </w:p>
    <w:p w:rsidR="00895766" w:rsidRPr="0079675C" w:rsidRDefault="00895766" w:rsidP="007967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79675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Задачи: </w:t>
      </w:r>
    </w:p>
    <w:p w:rsidR="00895766" w:rsidRPr="0079675C" w:rsidRDefault="00895766" w:rsidP="0079675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75C">
        <w:rPr>
          <w:rFonts w:ascii="Times New Roman" w:eastAsia="Calibri" w:hAnsi="Times New Roman" w:cs="Times New Roman"/>
          <w:sz w:val="28"/>
          <w:szCs w:val="28"/>
        </w:rPr>
        <w:t>Укрепление здоровья, закаливание организма, содействие     правильному физическому развитию.</w:t>
      </w:r>
    </w:p>
    <w:p w:rsidR="00895766" w:rsidRPr="0079675C" w:rsidRDefault="00895766" w:rsidP="0079675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75C">
        <w:rPr>
          <w:rFonts w:ascii="Times New Roman" w:eastAsia="Calibri" w:hAnsi="Times New Roman" w:cs="Times New Roman"/>
          <w:sz w:val="28"/>
          <w:szCs w:val="28"/>
        </w:rPr>
        <w:t xml:space="preserve">Обучение жизненно-важным двигательным навыкам и   умениям. </w:t>
      </w:r>
    </w:p>
    <w:p w:rsidR="004114F4" w:rsidRPr="008030E0" w:rsidRDefault="00895766" w:rsidP="004C4C0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30E0">
        <w:rPr>
          <w:rFonts w:ascii="Times New Roman" w:eastAsia="Calibri" w:hAnsi="Times New Roman" w:cs="Times New Roman"/>
          <w:sz w:val="28"/>
          <w:szCs w:val="28"/>
        </w:rPr>
        <w:t>Воспитание привычки к систематическим самостоятельным занятиям физической культурой и спортом и привитие необходимых гигиенических навыков и умений.</w:t>
      </w:r>
    </w:p>
    <w:p w:rsidR="004114F4" w:rsidRPr="0079675C" w:rsidRDefault="004114F4" w:rsidP="007967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75C">
        <w:rPr>
          <w:rFonts w:ascii="Times New Roman" w:eastAsia="Calibri" w:hAnsi="Times New Roman" w:cs="Times New Roman"/>
          <w:sz w:val="28"/>
          <w:szCs w:val="28"/>
        </w:rPr>
        <w:t>Согласно основной образовательной программы и учебному плану муниципального бюджетного общеобразовательного учреждения Кировской средней общеобразовательной школы №9 курс внеурочной деятельности предназначен для обучающихся 5 -9 классов и рассчитан на 170ч (1 час в неделю) в 5 классе – 34 ч, 6 классе – 34 ч, 7 классе – 34 ч,8 классе-34 ч, 9 классе- 34ч.</w:t>
      </w:r>
    </w:p>
    <w:p w:rsidR="004114F4" w:rsidRPr="0079675C" w:rsidRDefault="004114F4" w:rsidP="007967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75C">
        <w:rPr>
          <w:rFonts w:ascii="Times New Roman" w:eastAsia="Calibri" w:hAnsi="Times New Roman" w:cs="Times New Roman"/>
          <w:sz w:val="28"/>
          <w:szCs w:val="28"/>
        </w:rPr>
        <w:t xml:space="preserve"> Темы в разных классах одинаковые, но отличаются содержанием, уровнем сложности упражнений и разнообразием подвижных игр</w:t>
      </w:r>
      <w:r w:rsidR="0031135C" w:rsidRPr="007967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126C" w:rsidRPr="0079675C" w:rsidRDefault="0052126C" w:rsidP="007967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675C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79675C"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 «Движение-это жизнь»</w:t>
      </w:r>
    </w:p>
    <w:p w:rsidR="0052126C" w:rsidRPr="008030E0" w:rsidRDefault="0052126C" w:rsidP="007967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30E0">
        <w:rPr>
          <w:rFonts w:ascii="Times New Roman" w:eastAsia="Calibri" w:hAnsi="Times New Roman" w:cs="Times New Roman"/>
          <w:b/>
          <w:sz w:val="28"/>
          <w:szCs w:val="28"/>
        </w:rPr>
        <w:t>1.Футбол – 5 часов.</w:t>
      </w:r>
    </w:p>
    <w:p w:rsidR="0052126C" w:rsidRPr="0079675C" w:rsidRDefault="0052126C" w:rsidP="007967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75C">
        <w:rPr>
          <w:rFonts w:ascii="Times New Roman" w:eastAsia="Calibri" w:hAnsi="Times New Roman" w:cs="Times New Roman"/>
          <w:sz w:val="28"/>
          <w:szCs w:val="28"/>
        </w:rPr>
        <w:lastRenderedPageBreak/>
        <w:t>Техника передвижения. Удары по мячу головой, ногой. Остановка мяча. Ведение мяча. Обманные движения. Отбор мяча. Вбрасывание мяча из-за боковой линии. Техника игры вратаря. Тактика игры в футбол. Тактика нападения. Индивидуальные действия без мяча, с мячом. Тактика защиты. Индивидуальные действия. Групповые действия. Тактика вратаря.</w:t>
      </w:r>
    </w:p>
    <w:p w:rsidR="0052126C" w:rsidRPr="008030E0" w:rsidRDefault="0052126C" w:rsidP="007967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30E0">
        <w:rPr>
          <w:rFonts w:ascii="Times New Roman" w:eastAsia="Calibri" w:hAnsi="Times New Roman" w:cs="Times New Roman"/>
          <w:b/>
          <w:sz w:val="28"/>
          <w:szCs w:val="28"/>
        </w:rPr>
        <w:t>2.Гандбол -  6 часов.</w:t>
      </w:r>
    </w:p>
    <w:p w:rsidR="0052126C" w:rsidRPr="0079675C" w:rsidRDefault="0052126C" w:rsidP="007967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75C">
        <w:rPr>
          <w:rFonts w:ascii="Times New Roman" w:eastAsia="Calibri" w:hAnsi="Times New Roman" w:cs="Times New Roman"/>
          <w:sz w:val="28"/>
          <w:szCs w:val="28"/>
        </w:rPr>
        <w:t>Ручной мяч. Основные правила игры. Спортивная одежда и обувь. Техника игры в нападении и защите.  Стойки и перемещения, остановки. Ловля и передача мяча двумя руками на месте и в движении. Ведение мяча и бросок. Отбор и выбивание мяча. Блокирование броска. Игра вратаря. Подготовка к соревнованиям. Соревнования.</w:t>
      </w:r>
    </w:p>
    <w:p w:rsidR="0052126C" w:rsidRPr="008030E0" w:rsidRDefault="0052126C" w:rsidP="007967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30E0">
        <w:rPr>
          <w:rFonts w:ascii="Times New Roman" w:eastAsia="Calibri" w:hAnsi="Times New Roman" w:cs="Times New Roman"/>
          <w:b/>
          <w:sz w:val="28"/>
          <w:szCs w:val="28"/>
        </w:rPr>
        <w:t>3. Волейбол – 6 часов.</w:t>
      </w:r>
    </w:p>
    <w:p w:rsidR="0052126C" w:rsidRPr="0079675C" w:rsidRDefault="0052126C" w:rsidP="007967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75C">
        <w:rPr>
          <w:rFonts w:ascii="Times New Roman" w:eastAsia="Calibri" w:hAnsi="Times New Roman" w:cs="Times New Roman"/>
          <w:sz w:val="28"/>
          <w:szCs w:val="28"/>
        </w:rPr>
        <w:t>Техника нападения. Действия без мяча. Перемещения и стойки.</w:t>
      </w:r>
    </w:p>
    <w:p w:rsidR="0052126C" w:rsidRPr="0079675C" w:rsidRDefault="0052126C" w:rsidP="007967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75C">
        <w:rPr>
          <w:rFonts w:ascii="Times New Roman" w:eastAsia="Calibri" w:hAnsi="Times New Roman" w:cs="Times New Roman"/>
          <w:sz w:val="28"/>
          <w:szCs w:val="28"/>
        </w:rPr>
        <w:t>Действия с мячом. Передача мяча двумя руками. Передача на точность. Встречная передача. Подача мяча: нижняя прямая, нижняя боковая, подача сверху. Техника защиты. Прием мяча: сверху двумя руками, снизу двумя руками. Блокирование. Командные действия. Прием подач. Расположение игроков при приеме. Контрольные игры и соревнования.</w:t>
      </w:r>
    </w:p>
    <w:p w:rsidR="0052126C" w:rsidRPr="008030E0" w:rsidRDefault="0052126C" w:rsidP="007967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30E0">
        <w:rPr>
          <w:rFonts w:ascii="Times New Roman" w:eastAsia="Calibri" w:hAnsi="Times New Roman" w:cs="Times New Roman"/>
          <w:b/>
          <w:sz w:val="28"/>
          <w:szCs w:val="28"/>
        </w:rPr>
        <w:t>4.Настольный теннис – 5 часов.</w:t>
      </w:r>
    </w:p>
    <w:p w:rsidR="0052126C" w:rsidRPr="0079675C" w:rsidRDefault="0052126C" w:rsidP="007967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75C">
        <w:rPr>
          <w:rFonts w:ascii="Times New Roman" w:eastAsia="Calibri" w:hAnsi="Times New Roman" w:cs="Times New Roman"/>
          <w:sz w:val="28"/>
          <w:szCs w:val="28"/>
        </w:rPr>
        <w:t xml:space="preserve">Основы техники и тактики игры. Правильная хватка ракетки, способы игры. </w:t>
      </w:r>
    </w:p>
    <w:p w:rsidR="0052126C" w:rsidRPr="0079675C" w:rsidRDefault="0052126C" w:rsidP="007967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75C">
        <w:rPr>
          <w:rFonts w:ascii="Times New Roman" w:eastAsia="Calibri" w:hAnsi="Times New Roman" w:cs="Times New Roman"/>
          <w:sz w:val="28"/>
          <w:szCs w:val="28"/>
        </w:rPr>
        <w:t>Техника перемещений. Тренировка упражнений с мячом и ракеткой. Изучение подач. Тренировка ударов «накат» справа и слева. Сочетание ударов.</w:t>
      </w:r>
    </w:p>
    <w:p w:rsidR="0052126C" w:rsidRPr="0079675C" w:rsidRDefault="0052126C" w:rsidP="007967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75C">
        <w:rPr>
          <w:rFonts w:ascii="Times New Roman" w:eastAsia="Calibri" w:hAnsi="Times New Roman" w:cs="Times New Roman"/>
          <w:sz w:val="28"/>
          <w:szCs w:val="28"/>
        </w:rPr>
        <w:t>Свободная игра. Игра на счет. Соревнования.</w:t>
      </w:r>
    </w:p>
    <w:p w:rsidR="0052126C" w:rsidRPr="008030E0" w:rsidRDefault="0052126C" w:rsidP="007967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30E0">
        <w:rPr>
          <w:rFonts w:ascii="Times New Roman" w:eastAsia="Calibri" w:hAnsi="Times New Roman" w:cs="Times New Roman"/>
          <w:b/>
          <w:sz w:val="28"/>
          <w:szCs w:val="28"/>
        </w:rPr>
        <w:t>5. Бадминтон – 6 часов.</w:t>
      </w:r>
    </w:p>
    <w:p w:rsidR="0052126C" w:rsidRPr="0079675C" w:rsidRDefault="0052126C" w:rsidP="007967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75C">
        <w:rPr>
          <w:rFonts w:ascii="Times New Roman" w:eastAsia="Calibri" w:hAnsi="Times New Roman" w:cs="Times New Roman"/>
          <w:sz w:val="28"/>
          <w:szCs w:val="28"/>
        </w:rPr>
        <w:t>Основы техники и тактики. Способы держания ракетки Игровые стойки в бадминтоне. Передвижения по площадки. Техника выполнения ударов.</w:t>
      </w:r>
    </w:p>
    <w:p w:rsidR="0052126C" w:rsidRPr="0079675C" w:rsidRDefault="0052126C" w:rsidP="007967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75C">
        <w:rPr>
          <w:rFonts w:ascii="Times New Roman" w:eastAsia="Calibri" w:hAnsi="Times New Roman" w:cs="Times New Roman"/>
          <w:sz w:val="28"/>
          <w:szCs w:val="28"/>
        </w:rPr>
        <w:t>Техника выполнения подачи. Свободная игра. Игра на счет. Соревнования.</w:t>
      </w:r>
    </w:p>
    <w:p w:rsidR="0052126C" w:rsidRPr="008030E0" w:rsidRDefault="0052126C" w:rsidP="007967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30E0">
        <w:rPr>
          <w:rFonts w:ascii="Times New Roman" w:eastAsia="Calibri" w:hAnsi="Times New Roman" w:cs="Times New Roman"/>
          <w:b/>
          <w:sz w:val="28"/>
          <w:szCs w:val="28"/>
        </w:rPr>
        <w:t>6. Баскетбол – 7 часов.</w:t>
      </w:r>
    </w:p>
    <w:p w:rsidR="0052126C" w:rsidRPr="0079675C" w:rsidRDefault="0052126C" w:rsidP="007967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75C">
        <w:rPr>
          <w:rFonts w:ascii="Times New Roman" w:eastAsia="Calibri" w:hAnsi="Times New Roman" w:cs="Times New Roman"/>
          <w:sz w:val="28"/>
          <w:szCs w:val="28"/>
        </w:rPr>
        <w:t xml:space="preserve">Основы техники и тактики. Техника нападения. Техника передвижения. </w:t>
      </w:r>
    </w:p>
    <w:p w:rsidR="0052126C" w:rsidRPr="0079675C" w:rsidRDefault="0052126C" w:rsidP="007967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75C">
        <w:rPr>
          <w:rFonts w:ascii="Times New Roman" w:eastAsia="Calibri" w:hAnsi="Times New Roman" w:cs="Times New Roman"/>
          <w:sz w:val="28"/>
          <w:szCs w:val="28"/>
        </w:rPr>
        <w:t>Повороты в движении. Сочетание способов передвижений.</w:t>
      </w:r>
    </w:p>
    <w:p w:rsidR="0052126C" w:rsidRPr="0079675C" w:rsidRDefault="0052126C" w:rsidP="007967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75C">
        <w:rPr>
          <w:rFonts w:ascii="Times New Roman" w:eastAsia="Calibri" w:hAnsi="Times New Roman" w:cs="Times New Roman"/>
          <w:sz w:val="28"/>
          <w:szCs w:val="28"/>
        </w:rPr>
        <w:t>Техника владения мячом. Ловля мяча двумя руками с низкого отскока, одной</w:t>
      </w:r>
    </w:p>
    <w:p w:rsidR="0052126C" w:rsidRPr="0079675C" w:rsidRDefault="0052126C" w:rsidP="007967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75C">
        <w:rPr>
          <w:rFonts w:ascii="Times New Roman" w:eastAsia="Calibri" w:hAnsi="Times New Roman" w:cs="Times New Roman"/>
          <w:sz w:val="28"/>
          <w:szCs w:val="28"/>
        </w:rPr>
        <w:t xml:space="preserve"> рукой на уровне груди. Броски мяча двумя руками с места. Штрафной бросок. Бросок с трехочковой линии. Ведение мяча с изменением высоты отскока и скорости ведения. Обманные движения. Обводка соперника с изменением высоты отскока. Групповые действия. Взаимодействие игроков с заслонами</w:t>
      </w:r>
      <w:r w:rsidR="00782E9C" w:rsidRPr="007967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2E9C" w:rsidRPr="0079675C" w:rsidRDefault="00782E9C" w:rsidP="007967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675C">
        <w:rPr>
          <w:rFonts w:ascii="Times New Roman" w:eastAsia="Calibri" w:hAnsi="Times New Roman" w:cs="Times New Roman"/>
          <w:b/>
          <w:sz w:val="28"/>
          <w:szCs w:val="28"/>
        </w:rPr>
        <w:t>«Планируемые результаты освоения курса внеурочной деятельности»</w:t>
      </w:r>
    </w:p>
    <w:p w:rsidR="00895766" w:rsidRPr="0079675C" w:rsidRDefault="00895766" w:rsidP="007967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170E02"/>
          <w:sz w:val="28"/>
          <w:szCs w:val="28"/>
        </w:rPr>
      </w:pPr>
      <w:r w:rsidRPr="0079675C">
        <w:rPr>
          <w:rFonts w:ascii="Times New Roman" w:eastAsia="Calibri" w:hAnsi="Times New Roman" w:cs="Times New Roman"/>
          <w:b/>
          <w:bCs/>
          <w:color w:val="170E02"/>
          <w:sz w:val="28"/>
          <w:szCs w:val="28"/>
        </w:rPr>
        <w:t>Личностными результатами</w:t>
      </w:r>
      <w:r w:rsidRPr="0079675C">
        <w:rPr>
          <w:rFonts w:ascii="Times New Roman" w:eastAsia="Calibri" w:hAnsi="Times New Roman" w:cs="Times New Roman"/>
          <w:color w:val="170E02"/>
          <w:sz w:val="28"/>
          <w:szCs w:val="28"/>
        </w:rPr>
        <w:t> освоения</w:t>
      </w:r>
      <w:r w:rsidR="006F4D11" w:rsidRPr="0079675C">
        <w:rPr>
          <w:rFonts w:ascii="Times New Roman" w:eastAsia="Calibri" w:hAnsi="Times New Roman" w:cs="Times New Roman"/>
          <w:color w:val="170E02"/>
          <w:sz w:val="28"/>
          <w:szCs w:val="28"/>
        </w:rPr>
        <w:t>,</w:t>
      </w:r>
      <w:r w:rsidR="006D5089" w:rsidRPr="0079675C">
        <w:rPr>
          <w:rFonts w:ascii="Times New Roman" w:eastAsia="Calibri" w:hAnsi="Times New Roman" w:cs="Times New Roman"/>
          <w:color w:val="170E02"/>
          <w:sz w:val="28"/>
          <w:szCs w:val="28"/>
        </w:rPr>
        <w:t xml:space="preserve"> </w:t>
      </w:r>
      <w:r w:rsidR="00127435" w:rsidRPr="0079675C">
        <w:rPr>
          <w:rFonts w:ascii="Times New Roman" w:eastAsia="Calibri" w:hAnsi="Times New Roman" w:cs="Times New Roman"/>
          <w:color w:val="170E02"/>
          <w:sz w:val="28"/>
          <w:szCs w:val="28"/>
        </w:rPr>
        <w:t>об</w:t>
      </w:r>
      <w:r w:rsidRPr="0079675C">
        <w:rPr>
          <w:rFonts w:ascii="Times New Roman" w:eastAsia="Calibri" w:hAnsi="Times New Roman" w:cs="Times New Roman"/>
          <w:color w:val="170E02"/>
          <w:sz w:val="28"/>
          <w:szCs w:val="28"/>
        </w:rPr>
        <w:t>уча</w:t>
      </w:r>
      <w:r w:rsidR="00127435" w:rsidRPr="0079675C">
        <w:rPr>
          <w:rFonts w:ascii="Times New Roman" w:eastAsia="Calibri" w:hAnsi="Times New Roman" w:cs="Times New Roman"/>
          <w:color w:val="170E02"/>
          <w:sz w:val="28"/>
          <w:szCs w:val="28"/>
        </w:rPr>
        <w:t>ю</w:t>
      </w:r>
      <w:r w:rsidRPr="0079675C">
        <w:rPr>
          <w:rFonts w:ascii="Times New Roman" w:eastAsia="Calibri" w:hAnsi="Times New Roman" w:cs="Times New Roman"/>
          <w:color w:val="170E02"/>
          <w:sz w:val="28"/>
          <w:szCs w:val="28"/>
        </w:rPr>
        <w:t>щимися содержания курса</w:t>
      </w:r>
      <w:r w:rsidR="00127435" w:rsidRPr="0079675C">
        <w:rPr>
          <w:rFonts w:ascii="Times New Roman" w:eastAsia="Calibri" w:hAnsi="Times New Roman" w:cs="Times New Roman"/>
          <w:color w:val="170E02"/>
          <w:sz w:val="28"/>
          <w:szCs w:val="28"/>
        </w:rPr>
        <w:t>,</w:t>
      </w:r>
      <w:r w:rsidRPr="0079675C">
        <w:rPr>
          <w:rFonts w:ascii="Times New Roman" w:eastAsia="Calibri" w:hAnsi="Times New Roman" w:cs="Times New Roman"/>
          <w:color w:val="170E02"/>
          <w:sz w:val="28"/>
          <w:szCs w:val="28"/>
        </w:rPr>
        <w:t xml:space="preserve"> являются следующие умения:</w:t>
      </w:r>
    </w:p>
    <w:p w:rsidR="00895766" w:rsidRPr="0079675C" w:rsidRDefault="00895766" w:rsidP="0079675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170E02"/>
          <w:sz w:val="28"/>
          <w:szCs w:val="28"/>
        </w:rPr>
      </w:pPr>
      <w:r w:rsidRPr="0079675C">
        <w:rPr>
          <w:rFonts w:ascii="Times New Roman" w:eastAsia="Calibri" w:hAnsi="Times New Roman" w:cs="Times New Roman"/>
          <w:color w:val="170E02"/>
          <w:sz w:val="28"/>
          <w:szCs w:val="28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895766" w:rsidRPr="0079675C" w:rsidRDefault="00895766" w:rsidP="0079675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170E02"/>
          <w:sz w:val="28"/>
          <w:szCs w:val="28"/>
        </w:rPr>
      </w:pPr>
      <w:r w:rsidRPr="0079675C">
        <w:rPr>
          <w:rFonts w:ascii="Times New Roman" w:eastAsia="Calibri" w:hAnsi="Times New Roman" w:cs="Times New Roman"/>
          <w:color w:val="170E02"/>
          <w:sz w:val="28"/>
          <w:szCs w:val="28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895766" w:rsidRPr="0079675C" w:rsidRDefault="00895766" w:rsidP="0079675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170E02"/>
          <w:sz w:val="28"/>
          <w:szCs w:val="28"/>
        </w:rPr>
      </w:pPr>
      <w:r w:rsidRPr="0079675C">
        <w:rPr>
          <w:rFonts w:ascii="Times New Roman" w:eastAsia="Calibri" w:hAnsi="Times New Roman" w:cs="Times New Roman"/>
          <w:color w:val="170E02"/>
          <w:sz w:val="28"/>
          <w:szCs w:val="28"/>
        </w:rPr>
        <w:lastRenderedPageBreak/>
        <w:t>проявлять дисциплинированность, трудолюбие и упорство в достижении поставленных целей;</w:t>
      </w:r>
    </w:p>
    <w:p w:rsidR="00895766" w:rsidRPr="0079675C" w:rsidRDefault="00895766" w:rsidP="0079675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170E02"/>
          <w:sz w:val="28"/>
          <w:szCs w:val="28"/>
        </w:rPr>
      </w:pPr>
      <w:r w:rsidRPr="0079675C">
        <w:rPr>
          <w:rFonts w:ascii="Times New Roman" w:eastAsia="Calibri" w:hAnsi="Times New Roman" w:cs="Times New Roman"/>
          <w:color w:val="170E02"/>
          <w:sz w:val="28"/>
          <w:szCs w:val="28"/>
        </w:rPr>
        <w:t>оказывать бескорыстную помощь своим сверстникам, находить с ними общий язык и общие интересы.</w:t>
      </w:r>
    </w:p>
    <w:p w:rsidR="00895766" w:rsidRPr="0079675C" w:rsidRDefault="00895766" w:rsidP="007967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170E02"/>
          <w:sz w:val="28"/>
          <w:szCs w:val="28"/>
        </w:rPr>
      </w:pPr>
      <w:r w:rsidRPr="0079675C">
        <w:rPr>
          <w:rFonts w:ascii="Times New Roman" w:eastAsia="Calibri" w:hAnsi="Times New Roman" w:cs="Times New Roman"/>
          <w:b/>
          <w:bCs/>
          <w:color w:val="170E02"/>
          <w:sz w:val="28"/>
          <w:szCs w:val="28"/>
        </w:rPr>
        <w:t>Метапредметными результатами</w:t>
      </w:r>
      <w:r w:rsidRPr="0079675C">
        <w:rPr>
          <w:rFonts w:ascii="Times New Roman" w:eastAsia="Calibri" w:hAnsi="Times New Roman" w:cs="Times New Roman"/>
          <w:color w:val="170E02"/>
          <w:sz w:val="28"/>
          <w:szCs w:val="28"/>
        </w:rPr>
        <w:t> освоения</w:t>
      </w:r>
      <w:r w:rsidR="006F4D11" w:rsidRPr="0079675C">
        <w:rPr>
          <w:rFonts w:ascii="Times New Roman" w:eastAsia="Calibri" w:hAnsi="Times New Roman" w:cs="Times New Roman"/>
          <w:color w:val="170E02"/>
          <w:sz w:val="28"/>
          <w:szCs w:val="28"/>
        </w:rPr>
        <w:t>,</w:t>
      </w:r>
      <w:r w:rsidR="006D5089" w:rsidRPr="0079675C">
        <w:rPr>
          <w:rFonts w:ascii="Times New Roman" w:eastAsia="Calibri" w:hAnsi="Times New Roman" w:cs="Times New Roman"/>
          <w:color w:val="170E02"/>
          <w:sz w:val="28"/>
          <w:szCs w:val="28"/>
        </w:rPr>
        <w:t xml:space="preserve"> </w:t>
      </w:r>
      <w:r w:rsidR="00127435" w:rsidRPr="0079675C">
        <w:rPr>
          <w:rFonts w:ascii="Times New Roman" w:eastAsia="Calibri" w:hAnsi="Times New Roman" w:cs="Times New Roman"/>
          <w:color w:val="170E02"/>
          <w:sz w:val="28"/>
          <w:szCs w:val="28"/>
        </w:rPr>
        <w:t>об</w:t>
      </w:r>
      <w:r w:rsidRPr="0079675C">
        <w:rPr>
          <w:rFonts w:ascii="Times New Roman" w:eastAsia="Calibri" w:hAnsi="Times New Roman" w:cs="Times New Roman"/>
          <w:color w:val="170E02"/>
          <w:sz w:val="28"/>
          <w:szCs w:val="28"/>
        </w:rPr>
        <w:t>уча</w:t>
      </w:r>
      <w:r w:rsidR="00127435" w:rsidRPr="0079675C">
        <w:rPr>
          <w:rFonts w:ascii="Times New Roman" w:eastAsia="Calibri" w:hAnsi="Times New Roman" w:cs="Times New Roman"/>
          <w:color w:val="170E02"/>
          <w:sz w:val="28"/>
          <w:szCs w:val="28"/>
        </w:rPr>
        <w:t>ю</w:t>
      </w:r>
      <w:r w:rsidRPr="0079675C">
        <w:rPr>
          <w:rFonts w:ascii="Times New Roman" w:eastAsia="Calibri" w:hAnsi="Times New Roman" w:cs="Times New Roman"/>
          <w:color w:val="170E02"/>
          <w:sz w:val="28"/>
          <w:szCs w:val="28"/>
        </w:rPr>
        <w:t>щимися содержания про</w:t>
      </w:r>
      <w:r w:rsidR="00782E9C" w:rsidRPr="0079675C">
        <w:rPr>
          <w:rFonts w:ascii="Times New Roman" w:eastAsia="Calibri" w:hAnsi="Times New Roman" w:cs="Times New Roman"/>
          <w:color w:val="170E02"/>
          <w:sz w:val="28"/>
          <w:szCs w:val="28"/>
        </w:rPr>
        <w:t>граммы по курсу «Движение-это жизнь</w:t>
      </w:r>
      <w:r w:rsidRPr="0079675C">
        <w:rPr>
          <w:rFonts w:ascii="Times New Roman" w:eastAsia="Calibri" w:hAnsi="Times New Roman" w:cs="Times New Roman"/>
          <w:color w:val="170E02"/>
          <w:sz w:val="28"/>
          <w:szCs w:val="28"/>
        </w:rPr>
        <w:t>» являются следующие умения:</w:t>
      </w:r>
    </w:p>
    <w:p w:rsidR="00895766" w:rsidRPr="0079675C" w:rsidRDefault="00895766" w:rsidP="0079675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170E02"/>
          <w:sz w:val="28"/>
          <w:szCs w:val="28"/>
        </w:rPr>
      </w:pPr>
      <w:r w:rsidRPr="0079675C">
        <w:rPr>
          <w:rFonts w:ascii="Times New Roman" w:eastAsia="Calibri" w:hAnsi="Times New Roman" w:cs="Times New Roman"/>
          <w:color w:val="170E02"/>
          <w:sz w:val="28"/>
          <w:szCs w:val="28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895766" w:rsidRPr="0079675C" w:rsidRDefault="00895766" w:rsidP="0079675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170E02"/>
          <w:sz w:val="28"/>
          <w:szCs w:val="28"/>
        </w:rPr>
      </w:pPr>
      <w:r w:rsidRPr="0079675C">
        <w:rPr>
          <w:rFonts w:ascii="Times New Roman" w:eastAsia="Calibri" w:hAnsi="Times New Roman" w:cs="Times New Roman"/>
          <w:color w:val="170E02"/>
          <w:sz w:val="28"/>
          <w:szCs w:val="28"/>
        </w:rPr>
        <w:t>находить ошибки при выполнении учебных заданий, отбирать способы их исправления;</w:t>
      </w:r>
    </w:p>
    <w:p w:rsidR="00895766" w:rsidRPr="0079675C" w:rsidRDefault="00895766" w:rsidP="0079675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170E02"/>
          <w:sz w:val="28"/>
          <w:szCs w:val="28"/>
        </w:rPr>
      </w:pPr>
      <w:r w:rsidRPr="0079675C">
        <w:rPr>
          <w:rFonts w:ascii="Times New Roman" w:eastAsia="Calibri" w:hAnsi="Times New Roman" w:cs="Times New Roman"/>
          <w:color w:val="170E02"/>
          <w:sz w:val="28"/>
          <w:szCs w:val="28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895766" w:rsidRPr="0079675C" w:rsidRDefault="00895766" w:rsidP="0079675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170E02"/>
          <w:sz w:val="28"/>
          <w:szCs w:val="28"/>
        </w:rPr>
      </w:pPr>
      <w:r w:rsidRPr="0079675C">
        <w:rPr>
          <w:rFonts w:ascii="Times New Roman" w:eastAsia="Calibri" w:hAnsi="Times New Roman" w:cs="Times New Roman"/>
          <w:color w:val="170E02"/>
          <w:sz w:val="28"/>
          <w:szCs w:val="28"/>
        </w:rPr>
        <w:t>обеспечивать защиту и сохранность природы во время активного отдыха и занятий физической культурой;</w:t>
      </w:r>
    </w:p>
    <w:p w:rsidR="00895766" w:rsidRPr="0079675C" w:rsidRDefault="00895766" w:rsidP="0079675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170E02"/>
          <w:sz w:val="28"/>
          <w:szCs w:val="28"/>
        </w:rPr>
      </w:pPr>
      <w:r w:rsidRPr="0079675C">
        <w:rPr>
          <w:rFonts w:ascii="Times New Roman" w:eastAsia="Calibri" w:hAnsi="Times New Roman" w:cs="Times New Roman"/>
          <w:color w:val="170E02"/>
          <w:sz w:val="28"/>
          <w:szCs w:val="28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895766" w:rsidRPr="0079675C" w:rsidRDefault="00895766" w:rsidP="0079675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170E02"/>
          <w:sz w:val="28"/>
          <w:szCs w:val="28"/>
        </w:rPr>
      </w:pPr>
      <w:r w:rsidRPr="0079675C">
        <w:rPr>
          <w:rFonts w:ascii="Times New Roman" w:eastAsia="Calibri" w:hAnsi="Times New Roman" w:cs="Times New Roman"/>
          <w:color w:val="170E02"/>
          <w:sz w:val="28"/>
          <w:szCs w:val="28"/>
        </w:rPr>
        <w:t>планировать собственную деятельность, распределять нагрузку и отдых в процессе ее выполнения;</w:t>
      </w:r>
    </w:p>
    <w:p w:rsidR="00895766" w:rsidRPr="0079675C" w:rsidRDefault="00895766" w:rsidP="0079675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170E02"/>
          <w:sz w:val="28"/>
          <w:szCs w:val="28"/>
        </w:rPr>
      </w:pPr>
      <w:r w:rsidRPr="0079675C">
        <w:rPr>
          <w:rFonts w:ascii="Times New Roman" w:eastAsia="Calibri" w:hAnsi="Times New Roman" w:cs="Times New Roman"/>
          <w:color w:val="170E02"/>
          <w:sz w:val="28"/>
          <w:szCs w:val="28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895766" w:rsidRPr="0079675C" w:rsidRDefault="00895766" w:rsidP="0079675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170E02"/>
          <w:sz w:val="28"/>
          <w:szCs w:val="28"/>
        </w:rPr>
      </w:pPr>
      <w:r w:rsidRPr="0079675C">
        <w:rPr>
          <w:rFonts w:ascii="Times New Roman" w:eastAsia="Calibri" w:hAnsi="Times New Roman" w:cs="Times New Roman"/>
          <w:color w:val="170E02"/>
          <w:sz w:val="28"/>
          <w:szCs w:val="28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895766" w:rsidRPr="0079675C" w:rsidRDefault="00895766" w:rsidP="0079675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170E02"/>
          <w:sz w:val="28"/>
          <w:szCs w:val="28"/>
        </w:rPr>
      </w:pPr>
      <w:r w:rsidRPr="0079675C">
        <w:rPr>
          <w:rFonts w:ascii="Times New Roman" w:eastAsia="Calibri" w:hAnsi="Times New Roman" w:cs="Times New Roman"/>
          <w:color w:val="170E02"/>
          <w:sz w:val="28"/>
          <w:szCs w:val="28"/>
        </w:rPr>
        <w:t>оценивать красоту телосложения и осанки, сравнивать их с эталонными образцами;</w:t>
      </w:r>
    </w:p>
    <w:p w:rsidR="00895766" w:rsidRPr="0079675C" w:rsidRDefault="00895766" w:rsidP="0079675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170E02"/>
          <w:sz w:val="28"/>
          <w:szCs w:val="28"/>
        </w:rPr>
      </w:pPr>
      <w:r w:rsidRPr="0079675C">
        <w:rPr>
          <w:rFonts w:ascii="Times New Roman" w:eastAsia="Calibri" w:hAnsi="Times New Roman" w:cs="Times New Roman"/>
          <w:color w:val="170E02"/>
          <w:sz w:val="28"/>
          <w:szCs w:val="28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895766" w:rsidRPr="0079675C" w:rsidRDefault="00895766" w:rsidP="0079675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170E02"/>
          <w:sz w:val="28"/>
          <w:szCs w:val="28"/>
        </w:rPr>
      </w:pPr>
      <w:r w:rsidRPr="0079675C">
        <w:rPr>
          <w:rFonts w:ascii="Times New Roman" w:eastAsia="Calibri" w:hAnsi="Times New Roman" w:cs="Times New Roman"/>
          <w:color w:val="170E02"/>
          <w:sz w:val="28"/>
          <w:szCs w:val="28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895766" w:rsidRPr="0079675C" w:rsidRDefault="00895766" w:rsidP="007967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170E02"/>
          <w:sz w:val="28"/>
          <w:szCs w:val="28"/>
        </w:rPr>
      </w:pPr>
      <w:r w:rsidRPr="0079675C">
        <w:rPr>
          <w:rFonts w:ascii="Times New Roman" w:eastAsia="Calibri" w:hAnsi="Times New Roman" w:cs="Times New Roman"/>
          <w:b/>
          <w:bCs/>
          <w:color w:val="170E02"/>
          <w:sz w:val="28"/>
          <w:szCs w:val="28"/>
        </w:rPr>
        <w:t xml:space="preserve">     Предметными результатами</w:t>
      </w:r>
      <w:r w:rsidRPr="0079675C">
        <w:rPr>
          <w:rFonts w:ascii="Times New Roman" w:eastAsia="Calibri" w:hAnsi="Times New Roman" w:cs="Times New Roman"/>
          <w:color w:val="170E02"/>
          <w:sz w:val="28"/>
          <w:szCs w:val="28"/>
        </w:rPr>
        <w:t> освоения</w:t>
      </w:r>
      <w:r w:rsidR="006F4D11" w:rsidRPr="0079675C">
        <w:rPr>
          <w:rFonts w:ascii="Times New Roman" w:eastAsia="Calibri" w:hAnsi="Times New Roman" w:cs="Times New Roman"/>
          <w:color w:val="170E02"/>
          <w:sz w:val="28"/>
          <w:szCs w:val="28"/>
        </w:rPr>
        <w:t>,</w:t>
      </w:r>
      <w:r w:rsidR="006D5089" w:rsidRPr="0079675C">
        <w:rPr>
          <w:rFonts w:ascii="Times New Roman" w:eastAsia="Calibri" w:hAnsi="Times New Roman" w:cs="Times New Roman"/>
          <w:color w:val="170E02"/>
          <w:sz w:val="28"/>
          <w:szCs w:val="28"/>
        </w:rPr>
        <w:t xml:space="preserve"> </w:t>
      </w:r>
      <w:r w:rsidR="00127435" w:rsidRPr="0079675C">
        <w:rPr>
          <w:rFonts w:ascii="Times New Roman" w:eastAsia="Calibri" w:hAnsi="Times New Roman" w:cs="Times New Roman"/>
          <w:color w:val="170E02"/>
          <w:sz w:val="28"/>
          <w:szCs w:val="28"/>
        </w:rPr>
        <w:t>об</w:t>
      </w:r>
      <w:r w:rsidRPr="0079675C">
        <w:rPr>
          <w:rFonts w:ascii="Times New Roman" w:eastAsia="Calibri" w:hAnsi="Times New Roman" w:cs="Times New Roman"/>
          <w:color w:val="170E02"/>
          <w:sz w:val="28"/>
          <w:szCs w:val="28"/>
        </w:rPr>
        <w:t>уча</w:t>
      </w:r>
      <w:r w:rsidR="00127435" w:rsidRPr="0079675C">
        <w:rPr>
          <w:rFonts w:ascii="Times New Roman" w:eastAsia="Calibri" w:hAnsi="Times New Roman" w:cs="Times New Roman"/>
          <w:color w:val="170E02"/>
          <w:sz w:val="28"/>
          <w:szCs w:val="28"/>
        </w:rPr>
        <w:t>ю</w:t>
      </w:r>
      <w:r w:rsidRPr="0079675C">
        <w:rPr>
          <w:rFonts w:ascii="Times New Roman" w:eastAsia="Calibri" w:hAnsi="Times New Roman" w:cs="Times New Roman"/>
          <w:color w:val="170E02"/>
          <w:sz w:val="28"/>
          <w:szCs w:val="28"/>
        </w:rPr>
        <w:t xml:space="preserve">щимися содержания </w:t>
      </w:r>
      <w:r w:rsidR="008030E0">
        <w:rPr>
          <w:rFonts w:ascii="Times New Roman" w:eastAsia="Calibri" w:hAnsi="Times New Roman" w:cs="Times New Roman"/>
          <w:color w:val="170E02"/>
          <w:sz w:val="28"/>
          <w:szCs w:val="28"/>
        </w:rPr>
        <w:t xml:space="preserve">  </w:t>
      </w:r>
      <w:r w:rsidRPr="0079675C">
        <w:rPr>
          <w:rFonts w:ascii="Times New Roman" w:eastAsia="Calibri" w:hAnsi="Times New Roman" w:cs="Times New Roman"/>
          <w:color w:val="170E02"/>
          <w:sz w:val="28"/>
          <w:szCs w:val="28"/>
        </w:rPr>
        <w:t>програ</w:t>
      </w:r>
      <w:r w:rsidR="006F4D11" w:rsidRPr="0079675C">
        <w:rPr>
          <w:rFonts w:ascii="Times New Roman" w:eastAsia="Calibri" w:hAnsi="Times New Roman" w:cs="Times New Roman"/>
          <w:color w:val="170E02"/>
          <w:sz w:val="28"/>
          <w:szCs w:val="28"/>
        </w:rPr>
        <w:t>ммы по курсу «</w:t>
      </w:r>
      <w:r w:rsidR="00782E9C" w:rsidRPr="0079675C">
        <w:rPr>
          <w:rFonts w:ascii="Times New Roman" w:eastAsia="Calibri" w:hAnsi="Times New Roman" w:cs="Times New Roman"/>
          <w:color w:val="170E02"/>
          <w:sz w:val="28"/>
          <w:szCs w:val="28"/>
        </w:rPr>
        <w:t>Движение –это жизнь</w:t>
      </w:r>
      <w:r w:rsidR="006F4D11" w:rsidRPr="0079675C">
        <w:rPr>
          <w:rFonts w:ascii="Times New Roman" w:eastAsia="Calibri" w:hAnsi="Times New Roman" w:cs="Times New Roman"/>
          <w:color w:val="170E02"/>
          <w:sz w:val="28"/>
          <w:szCs w:val="28"/>
        </w:rPr>
        <w:t xml:space="preserve">» </w:t>
      </w:r>
      <w:r w:rsidRPr="0079675C">
        <w:rPr>
          <w:rFonts w:ascii="Times New Roman" w:eastAsia="Calibri" w:hAnsi="Times New Roman" w:cs="Times New Roman"/>
          <w:color w:val="170E02"/>
          <w:sz w:val="28"/>
          <w:szCs w:val="28"/>
        </w:rPr>
        <w:t>являются следующие умения:</w:t>
      </w:r>
    </w:p>
    <w:p w:rsidR="00895766" w:rsidRPr="0079675C" w:rsidRDefault="00895766" w:rsidP="0079675C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170E02"/>
          <w:sz w:val="28"/>
          <w:szCs w:val="28"/>
        </w:rPr>
      </w:pPr>
      <w:r w:rsidRPr="0079675C">
        <w:rPr>
          <w:rFonts w:ascii="Times New Roman" w:eastAsia="Calibri" w:hAnsi="Times New Roman" w:cs="Times New Roman"/>
          <w:color w:val="170E02"/>
          <w:sz w:val="28"/>
          <w:szCs w:val="28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895766" w:rsidRPr="0079675C" w:rsidRDefault="00895766" w:rsidP="0079675C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170E02"/>
          <w:sz w:val="28"/>
          <w:szCs w:val="28"/>
        </w:rPr>
      </w:pPr>
      <w:r w:rsidRPr="0079675C">
        <w:rPr>
          <w:rFonts w:ascii="Times New Roman" w:eastAsia="Calibri" w:hAnsi="Times New Roman" w:cs="Times New Roman"/>
          <w:color w:val="170E02"/>
          <w:sz w:val="28"/>
          <w:szCs w:val="28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895766" w:rsidRPr="0079675C" w:rsidRDefault="00895766" w:rsidP="0079675C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170E02"/>
          <w:sz w:val="28"/>
          <w:szCs w:val="28"/>
        </w:rPr>
      </w:pPr>
      <w:r w:rsidRPr="0079675C">
        <w:rPr>
          <w:rFonts w:ascii="Times New Roman" w:eastAsia="Calibri" w:hAnsi="Times New Roman" w:cs="Times New Roman"/>
          <w:color w:val="170E02"/>
          <w:sz w:val="28"/>
          <w:szCs w:val="28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895766" w:rsidRPr="00F07139" w:rsidRDefault="00895766" w:rsidP="0079675C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5C">
        <w:rPr>
          <w:rFonts w:ascii="Times New Roman" w:eastAsia="Calibri" w:hAnsi="Times New Roman" w:cs="Times New Roman"/>
          <w:color w:val="170E02"/>
          <w:sz w:val="28"/>
          <w:szCs w:val="28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F07139" w:rsidRDefault="00F07139" w:rsidP="00F0713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170E02"/>
          <w:sz w:val="28"/>
          <w:szCs w:val="28"/>
        </w:rPr>
      </w:pPr>
    </w:p>
    <w:p w:rsidR="00F07139" w:rsidRDefault="00F07139" w:rsidP="00F0713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170E02"/>
          <w:sz w:val="28"/>
          <w:szCs w:val="28"/>
        </w:rPr>
      </w:pPr>
    </w:p>
    <w:p w:rsidR="00F07139" w:rsidRPr="0079675C" w:rsidRDefault="00F07139" w:rsidP="00F071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EC1" w:rsidRPr="0079675C" w:rsidRDefault="00531EC1" w:rsidP="007967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170E02"/>
          <w:sz w:val="28"/>
          <w:szCs w:val="28"/>
        </w:rPr>
      </w:pPr>
    </w:p>
    <w:p w:rsidR="00531EC1" w:rsidRPr="0079675C" w:rsidRDefault="00531EC1" w:rsidP="008030E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170E02"/>
          <w:sz w:val="28"/>
          <w:szCs w:val="28"/>
        </w:rPr>
      </w:pPr>
      <w:r w:rsidRPr="0079675C">
        <w:rPr>
          <w:rFonts w:ascii="Times New Roman" w:eastAsia="Calibri" w:hAnsi="Times New Roman" w:cs="Times New Roman"/>
          <w:color w:val="170E02"/>
          <w:sz w:val="28"/>
          <w:szCs w:val="28"/>
        </w:rPr>
        <w:lastRenderedPageBreak/>
        <w:t>Тематическое планирование программы по курсу внеурочной деятельности.</w:t>
      </w:r>
    </w:p>
    <w:p w:rsidR="00531EC1" w:rsidRPr="0079675C" w:rsidRDefault="00531EC1" w:rsidP="008030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5C">
        <w:rPr>
          <w:rFonts w:ascii="Times New Roman" w:eastAsia="Calibri" w:hAnsi="Times New Roman" w:cs="Times New Roman"/>
          <w:color w:val="170E02"/>
          <w:sz w:val="28"/>
          <w:szCs w:val="28"/>
        </w:rPr>
        <w:t>5 класс</w:t>
      </w:r>
    </w:p>
    <w:tbl>
      <w:tblPr>
        <w:tblStyle w:val="a3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567"/>
        <w:gridCol w:w="1843"/>
        <w:gridCol w:w="850"/>
        <w:gridCol w:w="851"/>
        <w:gridCol w:w="2126"/>
      </w:tblGrid>
      <w:tr w:rsidR="00012BAE" w:rsidRPr="00864B14" w:rsidTr="002B4ECF">
        <w:trPr>
          <w:trHeight w:val="180"/>
        </w:trPr>
        <w:tc>
          <w:tcPr>
            <w:tcW w:w="709" w:type="dxa"/>
            <w:vMerge w:val="restart"/>
          </w:tcPr>
          <w:p w:rsidR="00782E9C" w:rsidRPr="00864B14" w:rsidRDefault="00782E9C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vMerge w:val="restart"/>
          </w:tcPr>
          <w:p w:rsidR="008030E0" w:rsidRPr="00864B14" w:rsidRDefault="00782E9C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</w:t>
            </w:r>
          </w:p>
          <w:p w:rsidR="00782E9C" w:rsidRPr="00864B14" w:rsidRDefault="00782E9C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блок, тема</w:t>
            </w:r>
          </w:p>
        </w:tc>
        <w:tc>
          <w:tcPr>
            <w:tcW w:w="567" w:type="dxa"/>
            <w:vMerge w:val="restart"/>
            <w:textDirection w:val="btLr"/>
          </w:tcPr>
          <w:p w:rsidR="00782E9C" w:rsidRPr="00864B14" w:rsidRDefault="00782E9C" w:rsidP="00864B14">
            <w:pPr>
              <w:ind w:left="113"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782E9C" w:rsidRPr="00864B14" w:rsidRDefault="00782E9C" w:rsidP="00864B14">
            <w:pPr>
              <w:ind w:left="113"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843" w:type="dxa"/>
            <w:vMerge w:val="restart"/>
            <w:textDirection w:val="btLr"/>
          </w:tcPr>
          <w:p w:rsidR="00782E9C" w:rsidRPr="00864B14" w:rsidRDefault="00782E9C" w:rsidP="00864B14">
            <w:pPr>
              <w:ind w:left="113"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782E9C" w:rsidRPr="00864B14" w:rsidRDefault="00782E9C" w:rsidP="00864B14">
            <w:pPr>
              <w:ind w:left="113"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</w:t>
            </w:r>
          </w:p>
          <w:p w:rsidR="00782E9C" w:rsidRPr="00864B14" w:rsidRDefault="00782E9C" w:rsidP="00864B14">
            <w:pPr>
              <w:ind w:left="113"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1701" w:type="dxa"/>
            <w:gridSpan w:val="2"/>
          </w:tcPr>
          <w:p w:rsidR="00782E9C" w:rsidRPr="00864B14" w:rsidRDefault="00782E9C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6" w:type="dxa"/>
            <w:vMerge w:val="restart"/>
          </w:tcPr>
          <w:p w:rsidR="00782E9C" w:rsidRPr="00864B14" w:rsidRDefault="00782E9C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</w:t>
            </w:r>
          </w:p>
          <w:p w:rsidR="00782E9C" w:rsidRPr="00864B14" w:rsidRDefault="00782E9C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(цифровые)</w:t>
            </w:r>
          </w:p>
          <w:p w:rsidR="00782E9C" w:rsidRPr="00864B14" w:rsidRDefault="00782E9C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ресурсы</w:t>
            </w:r>
          </w:p>
        </w:tc>
      </w:tr>
      <w:tr w:rsidR="00012BAE" w:rsidRPr="00864B14" w:rsidTr="002B4ECF">
        <w:trPr>
          <w:trHeight w:val="1203"/>
        </w:trPr>
        <w:tc>
          <w:tcPr>
            <w:tcW w:w="709" w:type="dxa"/>
            <w:vMerge/>
          </w:tcPr>
          <w:p w:rsidR="00782E9C" w:rsidRPr="00864B14" w:rsidRDefault="00782E9C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782E9C" w:rsidRPr="00864B14" w:rsidRDefault="00782E9C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82E9C" w:rsidRPr="00864B14" w:rsidRDefault="00782E9C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782E9C" w:rsidRPr="00864B14" w:rsidRDefault="00782E9C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82E9C" w:rsidRPr="00864B14" w:rsidRDefault="00782E9C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782E9C" w:rsidRPr="00864B14" w:rsidRDefault="00782E9C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126" w:type="dxa"/>
            <w:vMerge/>
          </w:tcPr>
          <w:p w:rsidR="00782E9C" w:rsidRPr="00864B14" w:rsidRDefault="00782E9C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2BAE" w:rsidRPr="00864B14" w:rsidTr="002B4ECF">
        <w:tc>
          <w:tcPr>
            <w:tcW w:w="709" w:type="dxa"/>
          </w:tcPr>
          <w:p w:rsidR="00782E9C" w:rsidRPr="00864B14" w:rsidRDefault="00782E9C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82E9C" w:rsidRPr="00864B14" w:rsidRDefault="00782E9C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Футбол.</w:t>
            </w:r>
          </w:p>
        </w:tc>
        <w:tc>
          <w:tcPr>
            <w:tcW w:w="567" w:type="dxa"/>
          </w:tcPr>
          <w:p w:rsidR="00782E9C" w:rsidRPr="00864B14" w:rsidRDefault="00782E9C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82E9C" w:rsidRPr="00864B14" w:rsidRDefault="00782E9C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82E9C" w:rsidRPr="00864B14" w:rsidRDefault="00782E9C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82E9C" w:rsidRPr="00864B14" w:rsidRDefault="00782E9C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82E9C" w:rsidRPr="00864B14" w:rsidRDefault="00782E9C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2BAE" w:rsidRPr="00864B14" w:rsidTr="002B4ECF">
        <w:tc>
          <w:tcPr>
            <w:tcW w:w="709" w:type="dxa"/>
          </w:tcPr>
          <w:p w:rsidR="00531EC1" w:rsidRPr="00864B14" w:rsidRDefault="00531EC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531EC1" w:rsidRPr="00864B14" w:rsidRDefault="00531EC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Техника передвижения. Удары по мячу головой, ногой</w:t>
            </w:r>
          </w:p>
        </w:tc>
        <w:tc>
          <w:tcPr>
            <w:tcW w:w="567" w:type="dxa"/>
          </w:tcPr>
          <w:p w:rsidR="00531EC1" w:rsidRPr="00864B14" w:rsidRDefault="00531EC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31EC1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31EC1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</w:p>
          <w:p w:rsidR="002B4ECF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занятие</w:t>
            </w:r>
          </w:p>
        </w:tc>
        <w:tc>
          <w:tcPr>
            <w:tcW w:w="850" w:type="dxa"/>
          </w:tcPr>
          <w:p w:rsidR="00531EC1" w:rsidRPr="00864B14" w:rsidRDefault="00175193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31EC1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</w:tcPr>
          <w:p w:rsidR="00531EC1" w:rsidRPr="00864B14" w:rsidRDefault="00531EC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31EC1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531EC1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https://resh.edu.ru/subject/9/5/</w:t>
              </w:r>
            </w:hyperlink>
          </w:p>
        </w:tc>
      </w:tr>
      <w:tr w:rsidR="00012BAE" w:rsidRPr="00864B14" w:rsidTr="002B4ECF">
        <w:tc>
          <w:tcPr>
            <w:tcW w:w="709" w:type="dxa"/>
          </w:tcPr>
          <w:p w:rsidR="00531EC1" w:rsidRPr="00864B14" w:rsidRDefault="00531EC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531EC1" w:rsidRPr="00864B14" w:rsidRDefault="00531EC1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Остановка мяча. Ведение мяча. Обманные движения.</w:t>
            </w:r>
          </w:p>
        </w:tc>
        <w:tc>
          <w:tcPr>
            <w:tcW w:w="567" w:type="dxa"/>
          </w:tcPr>
          <w:p w:rsidR="00531EC1" w:rsidRPr="00864B14" w:rsidRDefault="00531EC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31EC1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31EC1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Учебно-тренировочное занятие</w:t>
            </w:r>
          </w:p>
        </w:tc>
        <w:tc>
          <w:tcPr>
            <w:tcW w:w="850" w:type="dxa"/>
          </w:tcPr>
          <w:p w:rsidR="00531EC1" w:rsidRPr="00864B14" w:rsidRDefault="00175193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31EC1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</w:tcPr>
          <w:p w:rsidR="00531EC1" w:rsidRPr="00864B14" w:rsidRDefault="00531EC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31EC1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531EC1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https://resh.edu.ru/subject/9/5/</w:t>
              </w:r>
            </w:hyperlink>
          </w:p>
        </w:tc>
      </w:tr>
      <w:tr w:rsidR="00012BAE" w:rsidRPr="00864B14" w:rsidTr="002B4ECF">
        <w:tc>
          <w:tcPr>
            <w:tcW w:w="709" w:type="dxa"/>
          </w:tcPr>
          <w:p w:rsidR="00531EC1" w:rsidRPr="00864B14" w:rsidRDefault="00531EC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531EC1" w:rsidRPr="00864B14" w:rsidRDefault="00531EC1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Отбор мяча. Вбрасывание мяча из-за боковой линии. Техника игры вратаря.</w:t>
            </w:r>
          </w:p>
        </w:tc>
        <w:tc>
          <w:tcPr>
            <w:tcW w:w="567" w:type="dxa"/>
          </w:tcPr>
          <w:p w:rsidR="00531EC1" w:rsidRPr="00864B14" w:rsidRDefault="00531EC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B4ECF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Учебно-тренировочное занятие </w:t>
            </w:r>
          </w:p>
        </w:tc>
        <w:tc>
          <w:tcPr>
            <w:tcW w:w="850" w:type="dxa"/>
          </w:tcPr>
          <w:p w:rsidR="00531EC1" w:rsidRPr="00864B14" w:rsidRDefault="00175193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31EC1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</w:tcPr>
          <w:p w:rsidR="00531EC1" w:rsidRPr="00864B14" w:rsidRDefault="00531EC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31EC1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531EC1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https://resh.edu.ru/subject/9/5/</w:t>
              </w:r>
            </w:hyperlink>
          </w:p>
        </w:tc>
      </w:tr>
      <w:tr w:rsidR="00012BAE" w:rsidRPr="00864B14" w:rsidTr="002B4ECF">
        <w:tc>
          <w:tcPr>
            <w:tcW w:w="709" w:type="dxa"/>
          </w:tcPr>
          <w:p w:rsidR="00531EC1" w:rsidRPr="00864B14" w:rsidRDefault="00531EC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531EC1" w:rsidRPr="00864B14" w:rsidRDefault="00531EC1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Тактика игры в футбол. Тактика нападения. Индивидуальные действия без мяча, с мячом.</w:t>
            </w:r>
          </w:p>
        </w:tc>
        <w:tc>
          <w:tcPr>
            <w:tcW w:w="567" w:type="dxa"/>
          </w:tcPr>
          <w:p w:rsidR="00531EC1" w:rsidRPr="00864B14" w:rsidRDefault="00531EC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12BAE" w:rsidRPr="00864B14" w:rsidRDefault="00B83BD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</w:t>
            </w:r>
          </w:p>
          <w:p w:rsidR="00531EC1" w:rsidRPr="00864B14" w:rsidRDefault="00B83BD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850" w:type="dxa"/>
          </w:tcPr>
          <w:p w:rsidR="00531EC1" w:rsidRPr="00864B14" w:rsidRDefault="00175193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  <w:r w:rsidR="00531EC1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</w:tcPr>
          <w:p w:rsidR="00531EC1" w:rsidRPr="00864B14" w:rsidRDefault="00531EC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31EC1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531EC1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https://resh.edu.ru/subject/9/5/</w:t>
              </w:r>
            </w:hyperlink>
          </w:p>
        </w:tc>
      </w:tr>
      <w:tr w:rsidR="00012BAE" w:rsidRPr="00864B14" w:rsidTr="002B4ECF">
        <w:tc>
          <w:tcPr>
            <w:tcW w:w="709" w:type="dxa"/>
          </w:tcPr>
          <w:p w:rsidR="00531EC1" w:rsidRPr="00864B14" w:rsidRDefault="00531EC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531EC1" w:rsidRPr="00864B14" w:rsidRDefault="00531EC1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Тактика защиты. Индивидуальные действия. Групповые действия. Тактика вратаря.</w:t>
            </w:r>
          </w:p>
        </w:tc>
        <w:tc>
          <w:tcPr>
            <w:tcW w:w="567" w:type="dxa"/>
          </w:tcPr>
          <w:p w:rsidR="00531EC1" w:rsidRPr="00864B14" w:rsidRDefault="00531EC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31EC1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83BD4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</w:p>
          <w:p w:rsidR="002B4ECF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занятие</w:t>
            </w:r>
          </w:p>
        </w:tc>
        <w:tc>
          <w:tcPr>
            <w:tcW w:w="850" w:type="dxa"/>
          </w:tcPr>
          <w:p w:rsidR="00531EC1" w:rsidRPr="00864B14" w:rsidRDefault="00175193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31EC1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</w:tcPr>
          <w:p w:rsidR="00531EC1" w:rsidRPr="00864B14" w:rsidRDefault="00531EC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31EC1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531EC1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https://resh.edu.ru/subject/9/5/</w:t>
              </w:r>
            </w:hyperlink>
          </w:p>
        </w:tc>
      </w:tr>
      <w:tr w:rsidR="00012BAE" w:rsidRPr="00864B14" w:rsidTr="002B4ECF">
        <w:tc>
          <w:tcPr>
            <w:tcW w:w="709" w:type="dxa"/>
          </w:tcPr>
          <w:p w:rsidR="00531EC1" w:rsidRPr="00864B14" w:rsidRDefault="00531EC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31EC1" w:rsidRPr="00864B14" w:rsidRDefault="00531EC1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Гандбол.</w:t>
            </w:r>
          </w:p>
        </w:tc>
        <w:tc>
          <w:tcPr>
            <w:tcW w:w="567" w:type="dxa"/>
          </w:tcPr>
          <w:p w:rsidR="00531EC1" w:rsidRPr="00864B14" w:rsidRDefault="00531EC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31EC1" w:rsidRPr="00864B14" w:rsidRDefault="00531EC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31EC1" w:rsidRPr="00864B14" w:rsidRDefault="00531EC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1EC1" w:rsidRPr="00864B14" w:rsidRDefault="00531EC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31EC1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531EC1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</w:tr>
      <w:tr w:rsidR="00012BAE" w:rsidRPr="00864B14" w:rsidTr="002B4ECF">
        <w:tc>
          <w:tcPr>
            <w:tcW w:w="709" w:type="dxa"/>
          </w:tcPr>
          <w:p w:rsidR="00531EC1" w:rsidRPr="00864B14" w:rsidRDefault="00531EC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531EC1" w:rsidRPr="00864B14" w:rsidRDefault="00531EC1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Ручной мяч. Основные  правила  игры.</w:t>
            </w:r>
          </w:p>
        </w:tc>
        <w:tc>
          <w:tcPr>
            <w:tcW w:w="567" w:type="dxa"/>
          </w:tcPr>
          <w:p w:rsidR="00531EC1" w:rsidRPr="00864B14" w:rsidRDefault="00531EC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B4ECF" w:rsidRPr="00864B14" w:rsidRDefault="00B83BD4" w:rsidP="00864B14">
            <w:pPr>
              <w:ind w:right="-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r w:rsidR="002B4ECF" w:rsidRPr="00864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1EC1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занятие</w:t>
            </w:r>
          </w:p>
        </w:tc>
        <w:tc>
          <w:tcPr>
            <w:tcW w:w="850" w:type="dxa"/>
          </w:tcPr>
          <w:p w:rsidR="00531EC1" w:rsidRPr="00864B14" w:rsidRDefault="00175193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31EC1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</w:tcPr>
          <w:p w:rsidR="00531EC1" w:rsidRPr="00864B14" w:rsidRDefault="00531EC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31EC1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531EC1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https://resh.edu.ru/subject/9/5/</w:t>
              </w:r>
            </w:hyperlink>
          </w:p>
        </w:tc>
      </w:tr>
      <w:tr w:rsidR="00012BAE" w:rsidRPr="00864B14" w:rsidTr="002B4ECF">
        <w:tc>
          <w:tcPr>
            <w:tcW w:w="709" w:type="dxa"/>
          </w:tcPr>
          <w:p w:rsidR="00531EC1" w:rsidRPr="00864B14" w:rsidRDefault="00531EC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531EC1" w:rsidRPr="00864B14" w:rsidRDefault="00531EC1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Спортивная одежда и обувь. Техника  игры  в нападении  и  защите.</w:t>
            </w:r>
          </w:p>
        </w:tc>
        <w:tc>
          <w:tcPr>
            <w:tcW w:w="567" w:type="dxa"/>
          </w:tcPr>
          <w:p w:rsidR="00531EC1" w:rsidRPr="00864B14" w:rsidRDefault="00531EC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B4ECF" w:rsidRPr="00864B14" w:rsidRDefault="00B83BD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531EC1" w:rsidRPr="00864B14" w:rsidRDefault="002B4ECF" w:rsidP="00864B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занятие</w:t>
            </w:r>
          </w:p>
        </w:tc>
        <w:tc>
          <w:tcPr>
            <w:tcW w:w="850" w:type="dxa"/>
          </w:tcPr>
          <w:p w:rsidR="00531EC1" w:rsidRPr="00864B14" w:rsidRDefault="00175193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31EC1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</w:tcPr>
          <w:p w:rsidR="00531EC1" w:rsidRPr="00864B14" w:rsidRDefault="00531EC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31EC1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531EC1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https://resh.edu.ru/subject/9/5/</w:t>
              </w:r>
            </w:hyperlink>
          </w:p>
        </w:tc>
      </w:tr>
      <w:tr w:rsidR="00012BAE" w:rsidRPr="00864B14" w:rsidTr="002B4ECF">
        <w:tc>
          <w:tcPr>
            <w:tcW w:w="709" w:type="dxa"/>
          </w:tcPr>
          <w:p w:rsidR="00531EC1" w:rsidRPr="00864B14" w:rsidRDefault="00531EC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531EC1" w:rsidRPr="00864B14" w:rsidRDefault="00531EC1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Стойки и перемещения, остановки. Ловля и  передача  мяча  двумя  руками  на  месте  и  в  движении.</w:t>
            </w:r>
          </w:p>
        </w:tc>
        <w:tc>
          <w:tcPr>
            <w:tcW w:w="567" w:type="dxa"/>
          </w:tcPr>
          <w:p w:rsidR="00531EC1" w:rsidRPr="00864B14" w:rsidRDefault="00531EC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31EC1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83BD4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</w:p>
          <w:p w:rsidR="002B4ECF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занятие</w:t>
            </w:r>
          </w:p>
        </w:tc>
        <w:tc>
          <w:tcPr>
            <w:tcW w:w="850" w:type="dxa"/>
          </w:tcPr>
          <w:p w:rsidR="00531EC1" w:rsidRPr="00864B14" w:rsidRDefault="005E517C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31EC1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</w:tcPr>
          <w:p w:rsidR="00531EC1" w:rsidRPr="00864B14" w:rsidRDefault="00531EC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31EC1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531EC1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https://resh.edu.ru/subject/9/5/</w:t>
              </w:r>
            </w:hyperlink>
          </w:p>
        </w:tc>
      </w:tr>
      <w:tr w:rsidR="00012BAE" w:rsidRPr="00864B14" w:rsidTr="002B4ECF">
        <w:tc>
          <w:tcPr>
            <w:tcW w:w="709" w:type="dxa"/>
          </w:tcPr>
          <w:p w:rsidR="00531EC1" w:rsidRPr="00864B14" w:rsidRDefault="00531EC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531EC1" w:rsidRPr="00864B14" w:rsidRDefault="00531EC1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Ведение мяча и бросок. Отбор и выбивание мяча. Блокирование  броска.</w:t>
            </w:r>
          </w:p>
        </w:tc>
        <w:tc>
          <w:tcPr>
            <w:tcW w:w="567" w:type="dxa"/>
          </w:tcPr>
          <w:p w:rsidR="00531EC1" w:rsidRPr="00864B14" w:rsidRDefault="00531EC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31EC1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0" w:type="dxa"/>
          </w:tcPr>
          <w:p w:rsidR="00531EC1" w:rsidRPr="00864B14" w:rsidRDefault="005E517C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31EC1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</w:tcPr>
          <w:p w:rsidR="00531EC1" w:rsidRPr="00864B14" w:rsidRDefault="00531EC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31EC1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531EC1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https://resh.edu.ru/subject/9/5/</w:t>
              </w:r>
            </w:hyperlink>
          </w:p>
        </w:tc>
      </w:tr>
      <w:tr w:rsidR="00012BAE" w:rsidRPr="00864B14" w:rsidTr="002B4ECF">
        <w:tc>
          <w:tcPr>
            <w:tcW w:w="709" w:type="dxa"/>
          </w:tcPr>
          <w:p w:rsidR="00531EC1" w:rsidRPr="00864B14" w:rsidRDefault="00531EC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10.-11</w:t>
            </w:r>
          </w:p>
        </w:tc>
        <w:tc>
          <w:tcPr>
            <w:tcW w:w="2835" w:type="dxa"/>
          </w:tcPr>
          <w:p w:rsidR="00531EC1" w:rsidRPr="00864B14" w:rsidRDefault="00531EC1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Игра вратаря. Подготовка к соревнованиям. Соревнования.</w:t>
            </w:r>
          </w:p>
        </w:tc>
        <w:tc>
          <w:tcPr>
            <w:tcW w:w="567" w:type="dxa"/>
          </w:tcPr>
          <w:p w:rsidR="00531EC1" w:rsidRPr="00864B14" w:rsidRDefault="00531EC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31EC1" w:rsidRPr="00864B14" w:rsidRDefault="00531EC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850" w:type="dxa"/>
          </w:tcPr>
          <w:p w:rsidR="00531EC1" w:rsidRPr="00864B14" w:rsidRDefault="005E517C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31EC1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531EC1" w:rsidRPr="00864B14" w:rsidRDefault="005E517C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531EC1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531EC1" w:rsidRPr="00864B14" w:rsidRDefault="00531EC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1EC1" w:rsidRPr="00864B14" w:rsidRDefault="00531EC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1EC1" w:rsidRPr="00864B14" w:rsidRDefault="00531EC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31EC1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531EC1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https://resh.edu.ru/subject/9/5/</w:t>
              </w:r>
            </w:hyperlink>
          </w:p>
        </w:tc>
      </w:tr>
      <w:tr w:rsidR="00012BAE" w:rsidRPr="00864B14" w:rsidTr="002B4ECF">
        <w:tc>
          <w:tcPr>
            <w:tcW w:w="709" w:type="dxa"/>
          </w:tcPr>
          <w:p w:rsidR="00531EC1" w:rsidRPr="00864B14" w:rsidRDefault="00531EC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</w:p>
        </w:tc>
        <w:tc>
          <w:tcPr>
            <w:tcW w:w="2835" w:type="dxa"/>
          </w:tcPr>
          <w:p w:rsidR="00531EC1" w:rsidRPr="00864B14" w:rsidRDefault="00531EC1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Волейбол.</w:t>
            </w:r>
          </w:p>
        </w:tc>
        <w:tc>
          <w:tcPr>
            <w:tcW w:w="567" w:type="dxa"/>
          </w:tcPr>
          <w:p w:rsidR="00531EC1" w:rsidRPr="00864B14" w:rsidRDefault="00531EC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31EC1" w:rsidRPr="00864B14" w:rsidRDefault="00531EC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31EC1" w:rsidRPr="00864B14" w:rsidRDefault="00531EC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1EC1" w:rsidRPr="00864B14" w:rsidRDefault="00531EC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531EC1" w:rsidRPr="00864B14" w:rsidRDefault="00531EC1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BAE" w:rsidRPr="00864B14" w:rsidTr="002B4ECF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нападения. Действия без мяча. </w:t>
            </w:r>
          </w:p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Перемещения и стойки.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0" w:type="dxa"/>
          </w:tcPr>
          <w:p w:rsidR="00211124" w:rsidRPr="00864B14" w:rsidRDefault="005E517C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C12F1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211124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211124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https://resh.edu.ru/subject/9/5/</w:t>
              </w:r>
            </w:hyperlink>
          </w:p>
        </w:tc>
      </w:tr>
      <w:tr w:rsidR="00012BAE" w:rsidRPr="00864B14" w:rsidTr="002B4ECF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Действия с мячом. Передача мяча двумя руками. Передача на точность. Встречная   передача.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0" w:type="dxa"/>
          </w:tcPr>
          <w:p w:rsidR="00211124" w:rsidRPr="00864B14" w:rsidRDefault="005E517C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11124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1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211124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211124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https://resh.edu.ru/subject/9/5/</w:t>
              </w:r>
            </w:hyperlink>
          </w:p>
        </w:tc>
      </w:tr>
      <w:tr w:rsidR="00012BAE" w:rsidRPr="00864B14" w:rsidTr="002B4ECF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Подача мяча: нижняя прямая, нижняя боковая, подача сверху.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B4ECF" w:rsidRPr="00864B14" w:rsidRDefault="00211124" w:rsidP="00864B14">
            <w:pPr>
              <w:ind w:right="-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r w:rsidR="002B4ECF" w:rsidRPr="00864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124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занятие</w:t>
            </w:r>
          </w:p>
        </w:tc>
        <w:tc>
          <w:tcPr>
            <w:tcW w:w="850" w:type="dxa"/>
          </w:tcPr>
          <w:p w:rsidR="00211124" w:rsidRPr="00864B14" w:rsidRDefault="005E517C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11124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211124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211124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https://resh.edu.ru/subject/9/5/</w:t>
              </w:r>
            </w:hyperlink>
          </w:p>
        </w:tc>
      </w:tr>
      <w:tr w:rsidR="00012BAE" w:rsidRPr="00864B14" w:rsidTr="002B4ECF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Техника защиты. Прием мяча: сверху двумя руками, снизу двумя руками. Блокирование.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0" w:type="dxa"/>
          </w:tcPr>
          <w:p w:rsidR="00211124" w:rsidRPr="00864B14" w:rsidRDefault="0080171A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851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211124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211124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https://resh.edu.ru/subject/9/5/</w:t>
              </w:r>
            </w:hyperlink>
          </w:p>
        </w:tc>
      </w:tr>
      <w:tr w:rsidR="00012BAE" w:rsidRPr="00864B14" w:rsidTr="002B4ECF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Командные действия. Прием подач. Расположение игроков при приеме.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B4ECF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Учебно-тренировочное занятие </w:t>
            </w:r>
          </w:p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0" w:type="dxa"/>
          </w:tcPr>
          <w:p w:rsidR="00211124" w:rsidRPr="00864B14" w:rsidRDefault="0080171A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E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1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211124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211124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https://resh.edu.ru/subject/9/5/</w:t>
              </w:r>
            </w:hyperlink>
          </w:p>
        </w:tc>
      </w:tr>
      <w:tr w:rsidR="00012BAE" w:rsidRPr="00864B14" w:rsidTr="002B4ECF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Контрольные игры и соревнования.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850" w:type="dxa"/>
          </w:tcPr>
          <w:p w:rsidR="00211124" w:rsidRPr="00864B14" w:rsidRDefault="0080171A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11124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1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211124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211124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https://resh.edu.ru/subject/9/5/</w:t>
              </w:r>
            </w:hyperlink>
          </w:p>
        </w:tc>
      </w:tr>
      <w:tr w:rsidR="00012BAE" w:rsidRPr="00864B14" w:rsidTr="002B4ECF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IV.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теннис.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211124" w:rsidRPr="00864B14" w:rsidRDefault="00211124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BAE" w:rsidRPr="00864B14" w:rsidTr="002B4ECF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игры.  Правильная хватка ракетки, способы игры.  Техника перемещений.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0" w:type="dxa"/>
          </w:tcPr>
          <w:p w:rsidR="00211124" w:rsidRPr="00864B14" w:rsidRDefault="0080171A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851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211124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211124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https://resh.edu.ru/subject/9/5/</w:t>
              </w:r>
            </w:hyperlink>
          </w:p>
        </w:tc>
      </w:tr>
      <w:tr w:rsidR="00012BAE" w:rsidRPr="00864B14" w:rsidTr="002B4ECF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Тренировка упражнений с мячом и ракеткой. Изучение подач.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0" w:type="dxa"/>
          </w:tcPr>
          <w:p w:rsidR="00211124" w:rsidRPr="00864B14" w:rsidRDefault="004C483B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</w:t>
            </w:r>
            <w:r w:rsidR="002E1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211124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211124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https://resh.edu.ru/subject/9/5/</w:t>
              </w:r>
            </w:hyperlink>
          </w:p>
        </w:tc>
      </w:tr>
      <w:tr w:rsidR="00012BAE" w:rsidRPr="00864B14" w:rsidTr="002B4ECF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Тренировка ударов «накат» справа и слева.</w:t>
            </w:r>
          </w:p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Сочетание ударов.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0" w:type="dxa"/>
          </w:tcPr>
          <w:p w:rsidR="00211124" w:rsidRPr="00864B14" w:rsidRDefault="004C483B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12BAE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11124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211124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211124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https://resh.edu.ru/subject/9/5/</w:t>
              </w:r>
            </w:hyperlink>
          </w:p>
        </w:tc>
      </w:tr>
      <w:tr w:rsidR="00012BAE" w:rsidRPr="00864B14" w:rsidTr="002B4ECF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21-22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Свободная игра. Игра на счет. Соревнования.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850" w:type="dxa"/>
          </w:tcPr>
          <w:p w:rsidR="00211124" w:rsidRPr="00864B14" w:rsidRDefault="004C483B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012BAE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11124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  <w:p w:rsidR="00211124" w:rsidRPr="00864B14" w:rsidRDefault="004C483B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11124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1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211124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211124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https://resh.edu.ru/subject/9/5/</w:t>
              </w:r>
            </w:hyperlink>
          </w:p>
        </w:tc>
      </w:tr>
      <w:tr w:rsidR="00012BAE" w:rsidRPr="00864B14" w:rsidTr="002B4ECF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Бадминтон.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211124" w:rsidRPr="00864B14" w:rsidRDefault="00211124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BAE" w:rsidRPr="00864B14" w:rsidTr="002B4ECF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23-</w:t>
            </w:r>
          </w:p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тактики. Способы держания ракетки. Игровые стойки в бадминтоне. Передвижения по площадки.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2B4ECF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занятие</w:t>
            </w:r>
          </w:p>
        </w:tc>
        <w:tc>
          <w:tcPr>
            <w:tcW w:w="850" w:type="dxa"/>
          </w:tcPr>
          <w:p w:rsidR="00211124" w:rsidRPr="00864B14" w:rsidRDefault="00EF1A26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4.03</w:t>
            </w:r>
          </w:p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124" w:rsidRPr="00864B14" w:rsidRDefault="00EF1A26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11124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211124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211124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https://resh.edu.ru/subject/9/5/</w:t>
              </w:r>
            </w:hyperlink>
          </w:p>
        </w:tc>
      </w:tr>
      <w:tr w:rsidR="00012BAE" w:rsidRPr="00864B14" w:rsidTr="002B4ECF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ударов.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0" w:type="dxa"/>
          </w:tcPr>
          <w:p w:rsidR="00211124" w:rsidRPr="00864B14" w:rsidRDefault="00EF1A26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851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211124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211124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https://resh.edu.ru/subject/9/5/</w:t>
              </w:r>
            </w:hyperlink>
          </w:p>
        </w:tc>
      </w:tr>
      <w:tr w:rsidR="00012BAE" w:rsidRPr="00864B14" w:rsidTr="002B4ECF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26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Техника выполнения подачи.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0" w:type="dxa"/>
          </w:tcPr>
          <w:p w:rsidR="00211124" w:rsidRPr="00864B14" w:rsidRDefault="00496DE5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851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211124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211124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https://resh.edu.ru/subject/9/5/</w:t>
              </w:r>
            </w:hyperlink>
          </w:p>
        </w:tc>
      </w:tr>
      <w:tr w:rsidR="00012BAE" w:rsidRPr="00864B14" w:rsidTr="002B4ECF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27-28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Свободная игра. Игра на счет. Соревнования.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850" w:type="dxa"/>
          </w:tcPr>
          <w:p w:rsidR="00211124" w:rsidRPr="00864B14" w:rsidRDefault="00496DE5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  <w:p w:rsidR="00012BAE" w:rsidRPr="00864B14" w:rsidRDefault="00496DE5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  <w:r w:rsidR="00012BAE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211124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211124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https://resh.edu.ru/subject/9/5/</w:t>
              </w:r>
            </w:hyperlink>
          </w:p>
        </w:tc>
      </w:tr>
      <w:tr w:rsidR="00012BAE" w:rsidRPr="00864B14" w:rsidTr="002B4ECF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2BAE" w:rsidRPr="00864B14" w:rsidTr="002B4ECF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29.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техники и тактики. Техника нападения. Техника передвижения.  Повороты в движении. Сочетание </w:t>
            </w:r>
          </w:p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способов передвижений.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B4ECF" w:rsidRPr="00864B14" w:rsidRDefault="00211124" w:rsidP="00864B14">
            <w:pPr>
              <w:ind w:right="-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r w:rsidR="002B4ECF" w:rsidRPr="00864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124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занятие</w:t>
            </w:r>
          </w:p>
        </w:tc>
        <w:tc>
          <w:tcPr>
            <w:tcW w:w="850" w:type="dxa"/>
          </w:tcPr>
          <w:p w:rsidR="00211124" w:rsidRPr="00864B14" w:rsidRDefault="00496DE5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211124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1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211124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211124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https://resh.edu.ru/subject/9/5/</w:t>
              </w:r>
            </w:hyperlink>
          </w:p>
        </w:tc>
      </w:tr>
      <w:tr w:rsidR="00012BAE" w:rsidRPr="00864B14" w:rsidTr="002B4ECF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Техника владения мячом. Ловля мяча двумя руками с низкого отскока, одной   рукой на уровне груди. Броски мяча двумя руками с места. Штрафной бросок. Бросок с трехочковой линии.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0" w:type="dxa"/>
          </w:tcPr>
          <w:p w:rsidR="00211124" w:rsidRPr="00864B14" w:rsidRDefault="00AA765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851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211124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211124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https://resh.edu.ru/subject/9/5/</w:t>
              </w:r>
            </w:hyperlink>
          </w:p>
        </w:tc>
      </w:tr>
      <w:tr w:rsidR="00012BAE" w:rsidRPr="00864B14" w:rsidTr="002B4ECF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высоты отскока и скорости ведения. Обманные движения. Обводка соперника с изменением высоты    отскока.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0" w:type="dxa"/>
          </w:tcPr>
          <w:p w:rsidR="00211124" w:rsidRPr="00864B14" w:rsidRDefault="00AA765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851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211124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211124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https://resh.edu.ru/subject/9/5/</w:t>
              </w:r>
            </w:hyperlink>
          </w:p>
        </w:tc>
      </w:tr>
      <w:tr w:rsidR="00012BAE" w:rsidRPr="00864B14" w:rsidTr="002B4ECF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Свободная игра. Игра на счет. Соревнования.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850" w:type="dxa"/>
          </w:tcPr>
          <w:p w:rsidR="00211124" w:rsidRPr="00864B14" w:rsidRDefault="00AA765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851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211124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211124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https://resh.edu.ru/subject/9/5/</w:t>
              </w:r>
            </w:hyperlink>
          </w:p>
        </w:tc>
      </w:tr>
      <w:tr w:rsidR="00012BAE" w:rsidRPr="00864B14" w:rsidTr="002B4ECF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Свободная игра. Игра на счет. Соревнования.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85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211124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211124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https://resh.edu.ru/subject/9/5/</w:t>
              </w:r>
            </w:hyperlink>
          </w:p>
        </w:tc>
      </w:tr>
      <w:tr w:rsidR="00012BAE" w:rsidRPr="00864B14" w:rsidTr="002B4ECF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34-35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Свободная игра. Игра на счет. Соревнования.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85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211124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211124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https://resh.edu.ru/subject/9/5/</w:t>
              </w:r>
            </w:hyperlink>
          </w:p>
        </w:tc>
      </w:tr>
    </w:tbl>
    <w:p w:rsidR="00782E9C" w:rsidRPr="00864B14" w:rsidRDefault="00782E9C" w:rsidP="00864B14">
      <w:pPr>
        <w:spacing w:line="24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BAE" w:rsidRPr="00864B14" w:rsidRDefault="00012BAE" w:rsidP="00864B14">
      <w:pPr>
        <w:spacing w:line="24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BAE" w:rsidRPr="00864B14" w:rsidRDefault="00012BAE" w:rsidP="00864B14">
      <w:pPr>
        <w:spacing w:line="24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BAE" w:rsidRPr="00864B14" w:rsidRDefault="00012BAE" w:rsidP="00864B14">
      <w:pPr>
        <w:spacing w:line="24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BAE" w:rsidRPr="00864B14" w:rsidRDefault="00012BAE" w:rsidP="00864B14">
      <w:pPr>
        <w:spacing w:line="24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9C" w:rsidRPr="00864B14" w:rsidRDefault="00502D11" w:rsidP="00864B14">
      <w:pPr>
        <w:spacing w:line="24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B14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</w:p>
    <w:p w:rsidR="00782E9C" w:rsidRPr="00864B14" w:rsidRDefault="00782E9C" w:rsidP="00864B14">
      <w:pPr>
        <w:spacing w:line="24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567"/>
        <w:gridCol w:w="1559"/>
        <w:gridCol w:w="851"/>
        <w:gridCol w:w="850"/>
        <w:gridCol w:w="2410"/>
      </w:tblGrid>
      <w:tr w:rsidR="009B367B" w:rsidRPr="00864B14" w:rsidTr="005E414F">
        <w:trPr>
          <w:trHeight w:val="180"/>
        </w:trPr>
        <w:tc>
          <w:tcPr>
            <w:tcW w:w="709" w:type="dxa"/>
            <w:vMerge w:val="restart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vMerge w:val="restart"/>
          </w:tcPr>
          <w:p w:rsidR="008030E0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</w:t>
            </w:r>
          </w:p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блок, тема</w:t>
            </w:r>
          </w:p>
        </w:tc>
        <w:tc>
          <w:tcPr>
            <w:tcW w:w="567" w:type="dxa"/>
            <w:vMerge w:val="restart"/>
            <w:textDirection w:val="btLr"/>
          </w:tcPr>
          <w:p w:rsidR="00502D11" w:rsidRPr="00864B14" w:rsidRDefault="00502D11" w:rsidP="00864B14">
            <w:pPr>
              <w:ind w:left="113"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r w:rsidR="005E414F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559" w:type="dxa"/>
            <w:vMerge w:val="restart"/>
            <w:textDirection w:val="btLr"/>
          </w:tcPr>
          <w:p w:rsidR="00502D11" w:rsidRPr="00864B14" w:rsidRDefault="00502D11" w:rsidP="00864B14">
            <w:pPr>
              <w:ind w:left="113"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502D11" w:rsidRPr="00864B14" w:rsidRDefault="00502D11" w:rsidP="00864B14">
            <w:pPr>
              <w:ind w:left="113"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</w:t>
            </w:r>
          </w:p>
          <w:p w:rsidR="00502D11" w:rsidRPr="00864B14" w:rsidRDefault="00502D11" w:rsidP="00864B14">
            <w:pPr>
              <w:ind w:left="113"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1701" w:type="dxa"/>
            <w:gridSpan w:val="2"/>
          </w:tcPr>
          <w:p w:rsidR="00502D11" w:rsidRPr="00864B14" w:rsidRDefault="004C4C09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02D11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10" w:type="dxa"/>
            <w:vMerge w:val="restart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</w:t>
            </w:r>
          </w:p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(цифровые)</w:t>
            </w:r>
          </w:p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ресурсы</w:t>
            </w:r>
          </w:p>
        </w:tc>
      </w:tr>
      <w:tr w:rsidR="009B367B" w:rsidRPr="00864B14" w:rsidTr="005E414F">
        <w:trPr>
          <w:trHeight w:val="1334"/>
        </w:trPr>
        <w:tc>
          <w:tcPr>
            <w:tcW w:w="709" w:type="dxa"/>
            <w:vMerge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410" w:type="dxa"/>
            <w:vMerge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67B" w:rsidRPr="00864B14" w:rsidTr="005E414F">
        <w:tc>
          <w:tcPr>
            <w:tcW w:w="709" w:type="dxa"/>
          </w:tcPr>
          <w:p w:rsidR="00502D11" w:rsidRPr="00864B14" w:rsidRDefault="00502D1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02D11" w:rsidRPr="00864B14" w:rsidRDefault="00502D1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Футбол.</w:t>
            </w:r>
          </w:p>
        </w:tc>
        <w:tc>
          <w:tcPr>
            <w:tcW w:w="567" w:type="dxa"/>
          </w:tcPr>
          <w:p w:rsidR="00502D11" w:rsidRPr="00864B14" w:rsidRDefault="00502D1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67B" w:rsidRPr="00864B14" w:rsidTr="005E414F">
        <w:tc>
          <w:tcPr>
            <w:tcW w:w="709" w:type="dxa"/>
          </w:tcPr>
          <w:p w:rsidR="00502D11" w:rsidRPr="00864B14" w:rsidRDefault="00502D1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502D11" w:rsidRPr="00864B14" w:rsidRDefault="00502D1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Техника передвижения. Удары по мячу головой, ногой</w:t>
            </w:r>
          </w:p>
        </w:tc>
        <w:tc>
          <w:tcPr>
            <w:tcW w:w="567" w:type="dxa"/>
          </w:tcPr>
          <w:p w:rsidR="00502D11" w:rsidRPr="00864B14" w:rsidRDefault="00502D1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</w:tcPr>
          <w:p w:rsidR="00502D11" w:rsidRPr="00864B14" w:rsidRDefault="00873215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502D11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9B367B" w:rsidRPr="00864B14" w:rsidTr="005E414F">
        <w:tc>
          <w:tcPr>
            <w:tcW w:w="709" w:type="dxa"/>
          </w:tcPr>
          <w:p w:rsidR="00502D11" w:rsidRPr="00864B14" w:rsidRDefault="00502D1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502D11" w:rsidRPr="00864B14" w:rsidRDefault="00502D11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Остановка мяча. Ведение мяча. Обманные движения.</w:t>
            </w:r>
          </w:p>
        </w:tc>
        <w:tc>
          <w:tcPr>
            <w:tcW w:w="567" w:type="dxa"/>
          </w:tcPr>
          <w:p w:rsidR="00502D11" w:rsidRPr="00864B14" w:rsidRDefault="00502D1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</w:tcPr>
          <w:p w:rsidR="00502D11" w:rsidRPr="00864B14" w:rsidRDefault="00873215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502D11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9B367B" w:rsidRPr="00864B14" w:rsidTr="005E414F">
        <w:tc>
          <w:tcPr>
            <w:tcW w:w="709" w:type="dxa"/>
          </w:tcPr>
          <w:p w:rsidR="00502D11" w:rsidRPr="00864B14" w:rsidRDefault="00502D1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502D11" w:rsidRPr="00864B14" w:rsidRDefault="00502D11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 xml:space="preserve">Отбор мяча. Вбрасывание мяча из-за </w:t>
            </w:r>
            <w:r w:rsidRPr="00864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боковой линии. Техника игры вратаря.</w:t>
            </w:r>
          </w:p>
        </w:tc>
        <w:tc>
          <w:tcPr>
            <w:tcW w:w="567" w:type="dxa"/>
          </w:tcPr>
          <w:p w:rsidR="00502D11" w:rsidRPr="00864B14" w:rsidRDefault="00502D1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502D11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занятие</w:t>
            </w:r>
          </w:p>
        </w:tc>
        <w:tc>
          <w:tcPr>
            <w:tcW w:w="851" w:type="dxa"/>
          </w:tcPr>
          <w:p w:rsidR="00502D11" w:rsidRPr="00864B14" w:rsidRDefault="00873215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02D11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9B367B" w:rsidRPr="00864B14" w:rsidTr="005E414F">
        <w:tc>
          <w:tcPr>
            <w:tcW w:w="709" w:type="dxa"/>
          </w:tcPr>
          <w:p w:rsidR="00502D11" w:rsidRPr="00864B14" w:rsidRDefault="00502D1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</w:tcPr>
          <w:p w:rsidR="00502D11" w:rsidRPr="00864B14" w:rsidRDefault="00502D11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Тактика игры в футбол. Тактика нападения. Индивидуальные действия без мяча, с мячом.</w:t>
            </w:r>
          </w:p>
        </w:tc>
        <w:tc>
          <w:tcPr>
            <w:tcW w:w="567" w:type="dxa"/>
          </w:tcPr>
          <w:p w:rsidR="00502D11" w:rsidRPr="00864B14" w:rsidRDefault="00502D1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2D11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занятие</w:t>
            </w:r>
          </w:p>
        </w:tc>
        <w:tc>
          <w:tcPr>
            <w:tcW w:w="851" w:type="dxa"/>
          </w:tcPr>
          <w:p w:rsidR="00502D11" w:rsidRPr="00864B14" w:rsidRDefault="00873215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502D11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9B367B" w:rsidRPr="00864B14" w:rsidTr="005E414F">
        <w:tc>
          <w:tcPr>
            <w:tcW w:w="709" w:type="dxa"/>
          </w:tcPr>
          <w:p w:rsidR="00502D11" w:rsidRPr="00864B14" w:rsidRDefault="00502D1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502D11" w:rsidRPr="00864B14" w:rsidRDefault="00502D11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Тактика защиты. Индивидуальные действия. Групповые действия. Тактика вратаря.</w:t>
            </w:r>
          </w:p>
        </w:tc>
        <w:tc>
          <w:tcPr>
            <w:tcW w:w="567" w:type="dxa"/>
          </w:tcPr>
          <w:p w:rsidR="00502D11" w:rsidRPr="00864B14" w:rsidRDefault="00502D1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2D11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занятие</w:t>
            </w:r>
          </w:p>
        </w:tc>
        <w:tc>
          <w:tcPr>
            <w:tcW w:w="851" w:type="dxa"/>
          </w:tcPr>
          <w:p w:rsidR="00502D11" w:rsidRPr="00864B14" w:rsidRDefault="00873215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850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9B367B" w:rsidRPr="00864B14" w:rsidTr="005E414F">
        <w:tc>
          <w:tcPr>
            <w:tcW w:w="709" w:type="dxa"/>
          </w:tcPr>
          <w:p w:rsidR="00502D11" w:rsidRPr="00864B14" w:rsidRDefault="00502D1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02D11" w:rsidRPr="00864B14" w:rsidRDefault="00502D11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Гандбол.</w:t>
            </w:r>
          </w:p>
        </w:tc>
        <w:tc>
          <w:tcPr>
            <w:tcW w:w="567" w:type="dxa"/>
          </w:tcPr>
          <w:p w:rsidR="00502D11" w:rsidRPr="00864B14" w:rsidRDefault="00502D1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67B" w:rsidRPr="00864B14" w:rsidTr="005E414F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Ручной мяч. Основные  правила  игры.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</w:tcPr>
          <w:p w:rsidR="00211124" w:rsidRPr="00864B14" w:rsidRDefault="00873215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211124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9B367B" w:rsidRPr="00864B14" w:rsidTr="005E414F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Спортивная одежда и обувь. Техника  игры  в нападении  и  защите.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</w:tcPr>
          <w:p w:rsidR="00211124" w:rsidRPr="00864B14" w:rsidRDefault="00873215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11124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9B367B" w:rsidRPr="00864B14" w:rsidTr="005E414F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Стойки и перемещения, остановки. Ловля и  передача  мяча  двумя  руками  на  месте  и  в  движении.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2B4ECF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занятие</w:t>
            </w:r>
          </w:p>
        </w:tc>
        <w:tc>
          <w:tcPr>
            <w:tcW w:w="851" w:type="dxa"/>
          </w:tcPr>
          <w:p w:rsidR="00211124" w:rsidRPr="00864B14" w:rsidRDefault="00873215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11124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9B367B" w:rsidRPr="00864B14" w:rsidTr="005E414F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Ведение мяча и бросок. Отбор и выбивание мяча. Блокирование  броска.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</w:tcPr>
          <w:p w:rsidR="00211124" w:rsidRPr="00462EBF" w:rsidRDefault="00462EB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11124" w:rsidRPr="0046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9B367B" w:rsidRPr="00864B14" w:rsidTr="005E414F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10.-11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Игра вратаря. Подготовка к соревнованиям. Соревнования.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851" w:type="dxa"/>
          </w:tcPr>
          <w:p w:rsidR="00211124" w:rsidRPr="00462EBF" w:rsidRDefault="00462EB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211124" w:rsidRPr="0046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211124" w:rsidRPr="00462EBF" w:rsidRDefault="00462EB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11124" w:rsidRPr="00462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211124" w:rsidRPr="00462EBF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124" w:rsidRPr="00462EBF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9B367B" w:rsidRPr="00864B14" w:rsidTr="005E414F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67B" w:rsidRPr="00864B14" w:rsidTr="005E414F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нападения. Действия без мяча. </w:t>
            </w:r>
          </w:p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Перемещения и стойки.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</w:tcPr>
          <w:p w:rsidR="00211124" w:rsidRPr="00864B14" w:rsidRDefault="00467F9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85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9B367B" w:rsidRPr="00864B14" w:rsidTr="005E414F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Действия с мячом. Передача мяча двумя руками. Передача на точность. Встречная   передача.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</w:tcPr>
          <w:p w:rsidR="00211124" w:rsidRPr="00864B14" w:rsidRDefault="00467F9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211124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9B367B" w:rsidRPr="00864B14" w:rsidTr="005E414F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Подача мяча: нижняя прямая, нижняя боковая, подача сверху.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</w:tcPr>
          <w:p w:rsidR="00211124" w:rsidRPr="00864B14" w:rsidRDefault="00467F9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11124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9B367B" w:rsidRPr="00864B14" w:rsidTr="005E414F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Техника защиты. Прием мяча: сверху двумя руками, снизу двумя руками. Блокирование.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B4ECF" w:rsidRPr="00864B14" w:rsidRDefault="00211124" w:rsidP="00864B14">
            <w:pPr>
              <w:ind w:right="-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r w:rsidR="002B4ECF" w:rsidRPr="00864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124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занятие</w:t>
            </w:r>
          </w:p>
        </w:tc>
        <w:tc>
          <w:tcPr>
            <w:tcW w:w="851" w:type="dxa"/>
          </w:tcPr>
          <w:p w:rsidR="00211124" w:rsidRPr="00864B14" w:rsidRDefault="00467F9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211124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9B367B" w:rsidRPr="00864B14" w:rsidTr="005E414F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Командные действия. Прием подач. Расположение игроков при приеме.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851" w:type="dxa"/>
          </w:tcPr>
          <w:p w:rsidR="00211124" w:rsidRPr="00864B14" w:rsidRDefault="00467F9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85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9B367B" w:rsidRPr="00864B14" w:rsidTr="005E414F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Контрольные игры и соревнования.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851" w:type="dxa"/>
          </w:tcPr>
          <w:p w:rsidR="00211124" w:rsidRPr="00864B14" w:rsidRDefault="00467F9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11124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9B367B" w:rsidRPr="00864B14" w:rsidTr="005E414F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IV.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теннис.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67B" w:rsidRPr="00864B14" w:rsidTr="005E414F">
        <w:tc>
          <w:tcPr>
            <w:tcW w:w="709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игры.  Правильная хватка ракетки, способы игры.  Техника перемещений.</w:t>
            </w:r>
          </w:p>
        </w:tc>
        <w:tc>
          <w:tcPr>
            <w:tcW w:w="567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2B4ECF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занятие</w:t>
            </w:r>
          </w:p>
        </w:tc>
        <w:tc>
          <w:tcPr>
            <w:tcW w:w="851" w:type="dxa"/>
          </w:tcPr>
          <w:p w:rsidR="00F947E2" w:rsidRPr="00864B14" w:rsidRDefault="00467F9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F947E2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9B367B" w:rsidRPr="00864B14" w:rsidTr="005E414F">
        <w:tc>
          <w:tcPr>
            <w:tcW w:w="709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835" w:type="dxa"/>
          </w:tcPr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Тренировка упражнений с мячом и ракеткой. Изучение подач.</w:t>
            </w:r>
          </w:p>
        </w:tc>
        <w:tc>
          <w:tcPr>
            <w:tcW w:w="567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</w:tcPr>
          <w:p w:rsidR="00F947E2" w:rsidRPr="00864B14" w:rsidRDefault="006954A0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85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9B367B" w:rsidRPr="00864B14" w:rsidTr="005E414F">
        <w:tc>
          <w:tcPr>
            <w:tcW w:w="709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835" w:type="dxa"/>
          </w:tcPr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Тренировка ударов «накат» справа и слева.</w:t>
            </w:r>
          </w:p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Сочетание ударов.</w:t>
            </w:r>
          </w:p>
        </w:tc>
        <w:tc>
          <w:tcPr>
            <w:tcW w:w="567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3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9B367B" w:rsidRPr="00864B14" w:rsidTr="005E414F">
        <w:tc>
          <w:tcPr>
            <w:tcW w:w="709" w:type="dxa"/>
          </w:tcPr>
          <w:p w:rsidR="00CB3109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21-</w:t>
            </w:r>
          </w:p>
          <w:p w:rsidR="00CB3109" w:rsidRDefault="00CB3109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7E2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CB3109" w:rsidRPr="00864B14" w:rsidRDefault="00CB3109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Свободная игра. Игра на счет. Соревнования.</w:t>
            </w:r>
          </w:p>
        </w:tc>
        <w:tc>
          <w:tcPr>
            <w:tcW w:w="567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851" w:type="dxa"/>
          </w:tcPr>
          <w:p w:rsidR="00F947E2" w:rsidRDefault="00CB3109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947E2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CB3109" w:rsidRPr="00864B14" w:rsidRDefault="00CB3109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7E2" w:rsidRDefault="00CB3109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  <w:p w:rsidR="00CB3109" w:rsidRPr="00864B14" w:rsidRDefault="00CB3109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9B367B" w:rsidRPr="00864B14" w:rsidTr="005E414F">
        <w:tc>
          <w:tcPr>
            <w:tcW w:w="709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Бадминтон.</w:t>
            </w:r>
          </w:p>
        </w:tc>
        <w:tc>
          <w:tcPr>
            <w:tcW w:w="567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67B" w:rsidRPr="00864B14" w:rsidTr="005E414F">
        <w:tc>
          <w:tcPr>
            <w:tcW w:w="709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23-</w:t>
            </w:r>
          </w:p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тактики. Способы держания ракетки. Игровые стойки в бадминтоне. Передвижения по площадки.</w:t>
            </w:r>
          </w:p>
        </w:tc>
        <w:tc>
          <w:tcPr>
            <w:tcW w:w="567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2B4ECF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занятие</w:t>
            </w:r>
          </w:p>
        </w:tc>
        <w:tc>
          <w:tcPr>
            <w:tcW w:w="851" w:type="dxa"/>
          </w:tcPr>
          <w:p w:rsidR="00F947E2" w:rsidRPr="00864B14" w:rsidRDefault="00CB3109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0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(10.03)</w:t>
            </w:r>
          </w:p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7E2" w:rsidRPr="00864B14" w:rsidRDefault="00CB3109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9B367B" w:rsidRPr="00864B14" w:rsidTr="005E414F">
        <w:tc>
          <w:tcPr>
            <w:tcW w:w="709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ударов.</w:t>
            </w:r>
          </w:p>
        </w:tc>
        <w:tc>
          <w:tcPr>
            <w:tcW w:w="567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</w:tcPr>
          <w:p w:rsidR="00F947E2" w:rsidRPr="00864B14" w:rsidRDefault="00FC69E7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85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9B367B" w:rsidRPr="00864B14" w:rsidTr="005E414F">
        <w:tc>
          <w:tcPr>
            <w:tcW w:w="709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26</w:t>
            </w:r>
          </w:p>
        </w:tc>
        <w:tc>
          <w:tcPr>
            <w:tcW w:w="2835" w:type="dxa"/>
          </w:tcPr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Техника выполнения подачи.</w:t>
            </w:r>
          </w:p>
        </w:tc>
        <w:tc>
          <w:tcPr>
            <w:tcW w:w="567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</w:tcPr>
          <w:p w:rsidR="00F947E2" w:rsidRPr="00864B14" w:rsidRDefault="00FC69E7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85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9B367B" w:rsidRPr="00864B14" w:rsidTr="005E414F">
        <w:tc>
          <w:tcPr>
            <w:tcW w:w="709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27-28</w:t>
            </w:r>
          </w:p>
        </w:tc>
        <w:tc>
          <w:tcPr>
            <w:tcW w:w="2835" w:type="dxa"/>
          </w:tcPr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Свободная игра. Игра на счет. Соревнования.</w:t>
            </w:r>
          </w:p>
        </w:tc>
        <w:tc>
          <w:tcPr>
            <w:tcW w:w="567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851" w:type="dxa"/>
          </w:tcPr>
          <w:p w:rsidR="00F947E2" w:rsidRDefault="00FC69E7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  <w:p w:rsidR="00FC69E7" w:rsidRDefault="00FC69E7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69E7" w:rsidRPr="00864B14" w:rsidRDefault="00FC69E7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85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9B367B" w:rsidRPr="00864B14" w:rsidTr="005E414F">
        <w:tc>
          <w:tcPr>
            <w:tcW w:w="709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Баскетбол.</w:t>
            </w:r>
          </w:p>
        </w:tc>
        <w:tc>
          <w:tcPr>
            <w:tcW w:w="567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67B" w:rsidRPr="00864B14" w:rsidTr="005E414F">
        <w:tc>
          <w:tcPr>
            <w:tcW w:w="709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2835" w:type="dxa"/>
          </w:tcPr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техники и тактики. Техника нападения. Техника передвижения.  Повороты в движении. Сочетание </w:t>
            </w:r>
          </w:p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способов передвижений.</w:t>
            </w:r>
          </w:p>
        </w:tc>
        <w:tc>
          <w:tcPr>
            <w:tcW w:w="567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947E2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947E2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</w:p>
          <w:p w:rsidR="002B4ECF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занятие</w:t>
            </w:r>
          </w:p>
        </w:tc>
        <w:tc>
          <w:tcPr>
            <w:tcW w:w="851" w:type="dxa"/>
          </w:tcPr>
          <w:p w:rsidR="00F947E2" w:rsidRPr="00864B14" w:rsidRDefault="00FC69E7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85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9B367B" w:rsidRPr="00864B14" w:rsidTr="005E414F">
        <w:tc>
          <w:tcPr>
            <w:tcW w:w="709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2835" w:type="dxa"/>
          </w:tcPr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Техника владения мячом. Ловля мяча двумя руками с низкого отскока, одной   рукой на уровне груди. Броски мяча двумя руками с места. Штрафной бросок. Бросок с трехочковой линии.</w:t>
            </w:r>
          </w:p>
        </w:tc>
        <w:tc>
          <w:tcPr>
            <w:tcW w:w="567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947E2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947E2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</w:p>
          <w:p w:rsidR="002B4ECF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занятие</w:t>
            </w:r>
          </w:p>
        </w:tc>
        <w:tc>
          <w:tcPr>
            <w:tcW w:w="851" w:type="dxa"/>
          </w:tcPr>
          <w:p w:rsidR="00F947E2" w:rsidRPr="00864B14" w:rsidRDefault="00FC69E7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85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9B367B" w:rsidRPr="00864B14" w:rsidTr="005E414F">
        <w:tc>
          <w:tcPr>
            <w:tcW w:w="709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31.</w:t>
            </w:r>
          </w:p>
        </w:tc>
        <w:tc>
          <w:tcPr>
            <w:tcW w:w="2835" w:type="dxa"/>
          </w:tcPr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высоты отскока и скорости ведения. Обманные движения. Обводка соперника с изменением высоты    отскока.</w:t>
            </w:r>
          </w:p>
        </w:tc>
        <w:tc>
          <w:tcPr>
            <w:tcW w:w="567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947E2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947E2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</w:p>
          <w:p w:rsidR="002B4ECF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занятие</w:t>
            </w:r>
          </w:p>
        </w:tc>
        <w:tc>
          <w:tcPr>
            <w:tcW w:w="851" w:type="dxa"/>
          </w:tcPr>
          <w:p w:rsidR="00F947E2" w:rsidRPr="00864B14" w:rsidRDefault="00FC69E7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85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9B367B" w:rsidRPr="00864B14" w:rsidTr="005E414F">
        <w:tc>
          <w:tcPr>
            <w:tcW w:w="709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Свободная игра. Игра на счет. Соревнования.</w:t>
            </w:r>
          </w:p>
        </w:tc>
        <w:tc>
          <w:tcPr>
            <w:tcW w:w="567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851" w:type="dxa"/>
          </w:tcPr>
          <w:p w:rsidR="00F947E2" w:rsidRPr="00864B14" w:rsidRDefault="00FC69E7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C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85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</w:t>
            </w:r>
          </w:p>
        </w:tc>
      </w:tr>
      <w:tr w:rsidR="009B367B" w:rsidRPr="00864B14" w:rsidTr="005E414F">
        <w:tc>
          <w:tcPr>
            <w:tcW w:w="709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Свободная игра. Игра на счет. Соревнования.</w:t>
            </w:r>
          </w:p>
        </w:tc>
        <w:tc>
          <w:tcPr>
            <w:tcW w:w="567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851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</w:t>
            </w:r>
          </w:p>
        </w:tc>
      </w:tr>
      <w:tr w:rsidR="009B367B" w:rsidRPr="00864B14" w:rsidTr="005E414F">
        <w:tc>
          <w:tcPr>
            <w:tcW w:w="709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34-35</w:t>
            </w:r>
          </w:p>
        </w:tc>
        <w:tc>
          <w:tcPr>
            <w:tcW w:w="2835" w:type="dxa"/>
          </w:tcPr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Свободная игра. Игра на счет. Соревнования.</w:t>
            </w:r>
          </w:p>
        </w:tc>
        <w:tc>
          <w:tcPr>
            <w:tcW w:w="567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851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</w:t>
            </w:r>
          </w:p>
        </w:tc>
      </w:tr>
    </w:tbl>
    <w:p w:rsidR="00782E9C" w:rsidRPr="00864B14" w:rsidRDefault="00782E9C" w:rsidP="00864B14">
      <w:pPr>
        <w:spacing w:line="24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9C" w:rsidRPr="00864B14" w:rsidRDefault="00782E9C" w:rsidP="00864B14">
      <w:pPr>
        <w:spacing w:line="24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9C" w:rsidRPr="00864B14" w:rsidRDefault="00502D11" w:rsidP="00864B14">
      <w:pPr>
        <w:spacing w:line="24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B14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</w:t>
      </w:r>
    </w:p>
    <w:p w:rsidR="00782E9C" w:rsidRPr="00864B14" w:rsidRDefault="00782E9C" w:rsidP="00864B14">
      <w:pPr>
        <w:spacing w:line="240" w:lineRule="auto"/>
        <w:ind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4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567"/>
        <w:gridCol w:w="1559"/>
        <w:gridCol w:w="851"/>
        <w:gridCol w:w="850"/>
        <w:gridCol w:w="2273"/>
      </w:tblGrid>
      <w:tr w:rsidR="001C12F1" w:rsidRPr="00864B14" w:rsidTr="005907A7">
        <w:trPr>
          <w:trHeight w:val="180"/>
        </w:trPr>
        <w:tc>
          <w:tcPr>
            <w:tcW w:w="709" w:type="dxa"/>
            <w:vMerge w:val="restart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vMerge w:val="restart"/>
          </w:tcPr>
          <w:p w:rsidR="009B367B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</w:t>
            </w:r>
          </w:p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блок, тема</w:t>
            </w:r>
          </w:p>
        </w:tc>
        <w:tc>
          <w:tcPr>
            <w:tcW w:w="567" w:type="dxa"/>
            <w:vMerge w:val="restart"/>
            <w:textDirection w:val="btLr"/>
          </w:tcPr>
          <w:p w:rsidR="00502D11" w:rsidRPr="00864B14" w:rsidRDefault="00502D11" w:rsidP="00864B14">
            <w:pPr>
              <w:ind w:left="113"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r w:rsidR="005E414F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559" w:type="dxa"/>
            <w:vMerge w:val="restart"/>
            <w:textDirection w:val="btLr"/>
          </w:tcPr>
          <w:p w:rsidR="00502D11" w:rsidRPr="00864B14" w:rsidRDefault="00502D11" w:rsidP="00864B14">
            <w:pPr>
              <w:ind w:left="113"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502D11" w:rsidRPr="00864B14" w:rsidRDefault="00502D11" w:rsidP="00864B14">
            <w:pPr>
              <w:ind w:left="113"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</w:t>
            </w:r>
          </w:p>
          <w:p w:rsidR="00502D11" w:rsidRPr="00864B14" w:rsidRDefault="00502D11" w:rsidP="00864B14">
            <w:pPr>
              <w:ind w:left="113"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1701" w:type="dxa"/>
            <w:gridSpan w:val="2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73" w:type="dxa"/>
            <w:vMerge w:val="restart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</w:t>
            </w:r>
          </w:p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(цифровые)</w:t>
            </w:r>
          </w:p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ресурсы</w:t>
            </w:r>
          </w:p>
        </w:tc>
      </w:tr>
      <w:tr w:rsidR="005907A7" w:rsidRPr="00864B14" w:rsidTr="005907A7">
        <w:trPr>
          <w:trHeight w:val="1368"/>
        </w:trPr>
        <w:tc>
          <w:tcPr>
            <w:tcW w:w="709" w:type="dxa"/>
            <w:vMerge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273" w:type="dxa"/>
            <w:vMerge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7A7" w:rsidRPr="00864B14" w:rsidTr="005907A7">
        <w:tc>
          <w:tcPr>
            <w:tcW w:w="709" w:type="dxa"/>
          </w:tcPr>
          <w:p w:rsidR="00502D11" w:rsidRPr="00864B14" w:rsidRDefault="00502D1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02D11" w:rsidRPr="00864B14" w:rsidRDefault="00502D1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Футбол.</w:t>
            </w:r>
          </w:p>
        </w:tc>
        <w:tc>
          <w:tcPr>
            <w:tcW w:w="567" w:type="dxa"/>
          </w:tcPr>
          <w:p w:rsidR="00502D11" w:rsidRPr="00864B14" w:rsidRDefault="00502D1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7A7" w:rsidRPr="00864B14" w:rsidTr="005907A7">
        <w:tc>
          <w:tcPr>
            <w:tcW w:w="709" w:type="dxa"/>
          </w:tcPr>
          <w:p w:rsidR="00502D11" w:rsidRPr="00864B14" w:rsidRDefault="00502D1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502D11" w:rsidRPr="00864B14" w:rsidRDefault="00502D1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Техника передвижения. Удары по мячу головой, ногой</w:t>
            </w:r>
          </w:p>
        </w:tc>
        <w:tc>
          <w:tcPr>
            <w:tcW w:w="567" w:type="dxa"/>
          </w:tcPr>
          <w:p w:rsidR="00502D11" w:rsidRPr="00864B14" w:rsidRDefault="00502D1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</w:tcPr>
          <w:p w:rsidR="00502D11" w:rsidRPr="00864B14" w:rsidRDefault="00010E53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02D11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5907A7" w:rsidRPr="00864B14" w:rsidTr="005907A7">
        <w:tc>
          <w:tcPr>
            <w:tcW w:w="709" w:type="dxa"/>
          </w:tcPr>
          <w:p w:rsidR="00502D11" w:rsidRPr="00864B14" w:rsidRDefault="00502D1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502D11" w:rsidRPr="00864B14" w:rsidRDefault="00502D11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Остановка мяча. Ведение мяча. Обманные движения.</w:t>
            </w:r>
          </w:p>
        </w:tc>
        <w:tc>
          <w:tcPr>
            <w:tcW w:w="567" w:type="dxa"/>
          </w:tcPr>
          <w:p w:rsidR="00502D11" w:rsidRPr="00864B14" w:rsidRDefault="00502D1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</w:tcPr>
          <w:p w:rsidR="00502D11" w:rsidRPr="00864B14" w:rsidRDefault="00010E53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907A7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2D11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5907A7" w:rsidRPr="00864B14" w:rsidTr="005907A7">
        <w:tc>
          <w:tcPr>
            <w:tcW w:w="709" w:type="dxa"/>
          </w:tcPr>
          <w:p w:rsidR="00502D11" w:rsidRPr="00864B14" w:rsidRDefault="00502D1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502D11" w:rsidRPr="00864B14" w:rsidRDefault="00502D11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Отбор мяча. Вбрасывание мяча из-за боковой линии. Техника игры вратаря.</w:t>
            </w:r>
          </w:p>
        </w:tc>
        <w:tc>
          <w:tcPr>
            <w:tcW w:w="567" w:type="dxa"/>
          </w:tcPr>
          <w:p w:rsidR="00502D11" w:rsidRPr="00864B14" w:rsidRDefault="00502D1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2D11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занятие</w:t>
            </w:r>
          </w:p>
        </w:tc>
        <w:tc>
          <w:tcPr>
            <w:tcW w:w="851" w:type="dxa"/>
          </w:tcPr>
          <w:p w:rsidR="00502D11" w:rsidRPr="00864B14" w:rsidRDefault="00010E53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="00502D11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5907A7" w:rsidRPr="00864B14" w:rsidTr="005907A7">
        <w:tc>
          <w:tcPr>
            <w:tcW w:w="709" w:type="dxa"/>
          </w:tcPr>
          <w:p w:rsidR="00502D11" w:rsidRPr="00864B14" w:rsidRDefault="00502D1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502D11" w:rsidRPr="00864B14" w:rsidRDefault="00502D11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Тактика игры в футбол. Тактика нападения. Индивидуальные действия без мяча, с мячом.</w:t>
            </w:r>
          </w:p>
        </w:tc>
        <w:tc>
          <w:tcPr>
            <w:tcW w:w="567" w:type="dxa"/>
          </w:tcPr>
          <w:p w:rsidR="00502D11" w:rsidRPr="00864B14" w:rsidRDefault="00502D1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2D11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занятие</w:t>
            </w:r>
          </w:p>
        </w:tc>
        <w:tc>
          <w:tcPr>
            <w:tcW w:w="851" w:type="dxa"/>
          </w:tcPr>
          <w:p w:rsidR="00502D11" w:rsidRPr="00864B14" w:rsidRDefault="00010E53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02D11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5907A7" w:rsidRPr="00864B14" w:rsidTr="005907A7">
        <w:tc>
          <w:tcPr>
            <w:tcW w:w="709" w:type="dxa"/>
          </w:tcPr>
          <w:p w:rsidR="00502D11" w:rsidRPr="00864B14" w:rsidRDefault="00502D1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502D11" w:rsidRPr="00864B14" w:rsidRDefault="00502D11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Тактика защиты. Индивидуальные действия. Групповые действия. Тактика вратаря.</w:t>
            </w:r>
          </w:p>
        </w:tc>
        <w:tc>
          <w:tcPr>
            <w:tcW w:w="567" w:type="dxa"/>
          </w:tcPr>
          <w:p w:rsidR="00502D11" w:rsidRPr="00864B14" w:rsidRDefault="00502D1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02D11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занятие</w:t>
            </w:r>
          </w:p>
        </w:tc>
        <w:tc>
          <w:tcPr>
            <w:tcW w:w="851" w:type="dxa"/>
          </w:tcPr>
          <w:p w:rsidR="00502D11" w:rsidRPr="00864B14" w:rsidRDefault="00C66936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502D11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5907A7" w:rsidRPr="00864B14" w:rsidTr="005907A7">
        <w:tc>
          <w:tcPr>
            <w:tcW w:w="709" w:type="dxa"/>
          </w:tcPr>
          <w:p w:rsidR="00502D11" w:rsidRPr="00864B14" w:rsidRDefault="00502D1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02D11" w:rsidRPr="00864B14" w:rsidRDefault="00502D11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Гандбол.</w:t>
            </w:r>
          </w:p>
        </w:tc>
        <w:tc>
          <w:tcPr>
            <w:tcW w:w="567" w:type="dxa"/>
          </w:tcPr>
          <w:p w:rsidR="00502D11" w:rsidRPr="00864B14" w:rsidRDefault="00502D1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7A7" w:rsidRPr="00864B14" w:rsidTr="005907A7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Ручной мяч. Основные  правила  игры.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</w:tcPr>
          <w:p w:rsidR="00211124" w:rsidRPr="00864B14" w:rsidRDefault="00C66936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211124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5907A7" w:rsidRPr="00864B14" w:rsidTr="005907A7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Спортивная одежда и обувь. Техника  игры  в нападении  и  защите.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</w:tcPr>
          <w:p w:rsidR="00211124" w:rsidRPr="00864B14" w:rsidRDefault="00C66936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11124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5907A7" w:rsidRPr="00864B14" w:rsidTr="005907A7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Стойки и перемещения, остановки. Ловля и  передача  мяча  двумя  руками  на  месте  и  в  движении.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2B4ECF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занятие</w:t>
            </w:r>
          </w:p>
        </w:tc>
        <w:tc>
          <w:tcPr>
            <w:tcW w:w="851" w:type="dxa"/>
          </w:tcPr>
          <w:p w:rsidR="00211124" w:rsidRPr="00864B14" w:rsidRDefault="00C66936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5907A7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11124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5907A7" w:rsidRPr="00864B14" w:rsidTr="005907A7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Ведение мяча и бросок. Отбор и выбивание мяча. Блокирование  броска.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</w:tcPr>
          <w:p w:rsidR="00211124" w:rsidRPr="00FC69E7" w:rsidRDefault="00FC69E7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211124" w:rsidRPr="00FC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5907A7" w:rsidRPr="00864B14" w:rsidTr="005907A7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10.-11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Игра вратаря. Подготовка к соревнованиям. Соревнования.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851" w:type="dxa"/>
          </w:tcPr>
          <w:p w:rsidR="00211124" w:rsidRPr="00FC69E7" w:rsidRDefault="00FC69E7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11124" w:rsidRPr="00FC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211124" w:rsidRPr="00FC69E7" w:rsidRDefault="00FC69E7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11124" w:rsidRPr="00FC6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211124" w:rsidRPr="00FC69E7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124" w:rsidRPr="00FC69E7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5907A7" w:rsidRPr="00864B14" w:rsidTr="005907A7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7A7" w:rsidRPr="00864B14" w:rsidTr="005907A7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нападения. Действия без мяча. </w:t>
            </w:r>
          </w:p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Перемещения и стойки.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B4ECF" w:rsidRPr="00864B14" w:rsidRDefault="00211124" w:rsidP="00864B14">
            <w:pPr>
              <w:ind w:right="-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r w:rsidR="002B4ECF" w:rsidRPr="00864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124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занятие</w:t>
            </w:r>
          </w:p>
        </w:tc>
        <w:tc>
          <w:tcPr>
            <w:tcW w:w="851" w:type="dxa"/>
          </w:tcPr>
          <w:p w:rsidR="00211124" w:rsidRPr="00864B14" w:rsidRDefault="00FC69E7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211124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5907A7" w:rsidRPr="00864B14" w:rsidTr="005907A7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Действия с мячом. Передача мяча двумя руками. Передача на точность. Встречная   передача.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r w:rsidR="002B4ECF" w:rsidRPr="00864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ECF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занятие</w:t>
            </w:r>
          </w:p>
        </w:tc>
        <w:tc>
          <w:tcPr>
            <w:tcW w:w="851" w:type="dxa"/>
          </w:tcPr>
          <w:p w:rsidR="00211124" w:rsidRPr="00864B14" w:rsidRDefault="00BD2856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5907A7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11124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5907A7" w:rsidRPr="00864B14" w:rsidTr="005907A7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Подача мяча: нижняя прямая, нижняя боковая, подача сверху.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</w:tcPr>
          <w:p w:rsidR="00211124" w:rsidRPr="00864B14" w:rsidRDefault="00BD2856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11124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5907A7" w:rsidRPr="00864B14" w:rsidTr="005907A7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Техника защиты. Прием мяча: сверху двумя руками, снизу двумя руками. Блокирование.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2B4ECF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занятие</w:t>
            </w:r>
          </w:p>
        </w:tc>
        <w:tc>
          <w:tcPr>
            <w:tcW w:w="851" w:type="dxa"/>
          </w:tcPr>
          <w:p w:rsidR="00211124" w:rsidRPr="00864B14" w:rsidRDefault="00BD2856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211124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5907A7" w:rsidRPr="00864B14" w:rsidTr="005907A7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Командные действия. Прием подач. Расположение игроков при приеме.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</w:tcPr>
          <w:p w:rsidR="00211124" w:rsidRPr="00864B14" w:rsidRDefault="00BD2856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11124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5907A7" w:rsidRPr="00864B14" w:rsidTr="005907A7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Контрольные игры и соревнования.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851" w:type="dxa"/>
          </w:tcPr>
          <w:p w:rsidR="00211124" w:rsidRPr="00864B14" w:rsidRDefault="00BD2856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211124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5907A7" w:rsidRPr="00864B14" w:rsidTr="005907A7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IV.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теннис.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7A7" w:rsidRPr="00864B14" w:rsidTr="005907A7">
        <w:tc>
          <w:tcPr>
            <w:tcW w:w="709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игры.  Правильная хватка ракетки, способы игры.  Техника перемещений.</w:t>
            </w:r>
          </w:p>
        </w:tc>
        <w:tc>
          <w:tcPr>
            <w:tcW w:w="567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2B4ECF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занятие</w:t>
            </w:r>
          </w:p>
        </w:tc>
        <w:tc>
          <w:tcPr>
            <w:tcW w:w="851" w:type="dxa"/>
          </w:tcPr>
          <w:p w:rsidR="00F947E2" w:rsidRPr="00864B14" w:rsidRDefault="00BD2856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947E2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5907A7" w:rsidRPr="00864B14" w:rsidTr="005907A7">
        <w:tc>
          <w:tcPr>
            <w:tcW w:w="709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835" w:type="dxa"/>
          </w:tcPr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Тренировка упражнений с мячом и ракеткой. Изучение подач.</w:t>
            </w:r>
          </w:p>
        </w:tc>
        <w:tc>
          <w:tcPr>
            <w:tcW w:w="567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</w:tcPr>
          <w:p w:rsidR="00F947E2" w:rsidRPr="00864B14" w:rsidRDefault="00BD2856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F947E2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5907A7" w:rsidRPr="00864B14" w:rsidTr="005907A7">
        <w:tc>
          <w:tcPr>
            <w:tcW w:w="709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835" w:type="dxa"/>
          </w:tcPr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Тренировка ударов «накат» справа и слева.</w:t>
            </w:r>
          </w:p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Сочетание ударов.</w:t>
            </w:r>
          </w:p>
        </w:tc>
        <w:tc>
          <w:tcPr>
            <w:tcW w:w="567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r w:rsidR="002B4ECF" w:rsidRPr="00864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ECF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занятие</w:t>
            </w:r>
          </w:p>
        </w:tc>
        <w:tc>
          <w:tcPr>
            <w:tcW w:w="851" w:type="dxa"/>
          </w:tcPr>
          <w:p w:rsidR="00F947E2" w:rsidRPr="00864B14" w:rsidRDefault="00BD2856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85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5907A7" w:rsidRPr="00864B14" w:rsidTr="005907A7">
        <w:tc>
          <w:tcPr>
            <w:tcW w:w="709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21-22</w:t>
            </w:r>
          </w:p>
        </w:tc>
        <w:tc>
          <w:tcPr>
            <w:tcW w:w="2835" w:type="dxa"/>
          </w:tcPr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Свободная игра. Игра на счет. Соревнования.</w:t>
            </w:r>
          </w:p>
        </w:tc>
        <w:tc>
          <w:tcPr>
            <w:tcW w:w="567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851" w:type="dxa"/>
          </w:tcPr>
          <w:p w:rsidR="00F947E2" w:rsidRPr="00864B14" w:rsidRDefault="00BD2856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947E2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F947E2" w:rsidRPr="00864B14" w:rsidRDefault="00BD2856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907A7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947E2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5907A7" w:rsidRPr="00864B14" w:rsidTr="005907A7">
        <w:tc>
          <w:tcPr>
            <w:tcW w:w="709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Бадминтон.</w:t>
            </w:r>
          </w:p>
        </w:tc>
        <w:tc>
          <w:tcPr>
            <w:tcW w:w="567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7A7" w:rsidRPr="00864B14" w:rsidTr="005907A7">
        <w:tc>
          <w:tcPr>
            <w:tcW w:w="709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23-</w:t>
            </w:r>
          </w:p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тактики. Способы держания ракетки. Игровые стойки в бадминтоне. Передвижения по площадки.</w:t>
            </w:r>
          </w:p>
        </w:tc>
        <w:tc>
          <w:tcPr>
            <w:tcW w:w="567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2B4ECF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занятие</w:t>
            </w:r>
          </w:p>
        </w:tc>
        <w:tc>
          <w:tcPr>
            <w:tcW w:w="851" w:type="dxa"/>
          </w:tcPr>
          <w:p w:rsidR="00F947E2" w:rsidRPr="00864B14" w:rsidRDefault="00BD2856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F947E2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F947E2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064" w:rsidRPr="00864B14" w:rsidRDefault="0045706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5907A7" w:rsidRPr="00864B14" w:rsidTr="005907A7">
        <w:tc>
          <w:tcPr>
            <w:tcW w:w="709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ударов.</w:t>
            </w:r>
          </w:p>
        </w:tc>
        <w:tc>
          <w:tcPr>
            <w:tcW w:w="567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</w:tcPr>
          <w:p w:rsidR="00F947E2" w:rsidRPr="00864B14" w:rsidRDefault="0045706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907A7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947E2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5907A7" w:rsidRPr="00864B14" w:rsidTr="005907A7">
        <w:tc>
          <w:tcPr>
            <w:tcW w:w="709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26</w:t>
            </w:r>
          </w:p>
        </w:tc>
        <w:tc>
          <w:tcPr>
            <w:tcW w:w="2835" w:type="dxa"/>
          </w:tcPr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Техника выполнения подачи.</w:t>
            </w:r>
          </w:p>
        </w:tc>
        <w:tc>
          <w:tcPr>
            <w:tcW w:w="567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</w:tcPr>
          <w:p w:rsidR="00F947E2" w:rsidRPr="00864B14" w:rsidRDefault="0045706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947E2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5907A7" w:rsidRPr="00864B14" w:rsidTr="005907A7">
        <w:tc>
          <w:tcPr>
            <w:tcW w:w="709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27-28</w:t>
            </w:r>
          </w:p>
        </w:tc>
        <w:tc>
          <w:tcPr>
            <w:tcW w:w="2835" w:type="dxa"/>
          </w:tcPr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Свободная игра. Игра на счет. Соревнования.</w:t>
            </w:r>
          </w:p>
        </w:tc>
        <w:tc>
          <w:tcPr>
            <w:tcW w:w="567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851" w:type="dxa"/>
          </w:tcPr>
          <w:p w:rsidR="00F947E2" w:rsidRDefault="0045706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  <w:p w:rsidR="00457064" w:rsidRPr="00864B14" w:rsidRDefault="0045706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7E2" w:rsidRPr="00864B14" w:rsidRDefault="0045706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 </w:t>
            </w:r>
            <w:r w:rsidR="00F947E2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5907A7" w:rsidRPr="00864B14" w:rsidTr="005907A7">
        <w:tc>
          <w:tcPr>
            <w:tcW w:w="709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Баскетбол.</w:t>
            </w:r>
          </w:p>
        </w:tc>
        <w:tc>
          <w:tcPr>
            <w:tcW w:w="567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07A7" w:rsidRPr="00864B14" w:rsidTr="005907A7">
        <w:tc>
          <w:tcPr>
            <w:tcW w:w="709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2835" w:type="dxa"/>
          </w:tcPr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техники и тактики. Техника нападения. Техника передвижения.  Повороты в движении. Сочетание </w:t>
            </w:r>
          </w:p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способов передвижений.</w:t>
            </w:r>
          </w:p>
        </w:tc>
        <w:tc>
          <w:tcPr>
            <w:tcW w:w="567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B4ECF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Учебно-тренировочное занятие </w:t>
            </w:r>
          </w:p>
        </w:tc>
        <w:tc>
          <w:tcPr>
            <w:tcW w:w="851" w:type="dxa"/>
          </w:tcPr>
          <w:p w:rsidR="00F947E2" w:rsidRPr="00864B14" w:rsidRDefault="0045706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947E2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5907A7" w:rsidRPr="00864B14" w:rsidTr="005907A7">
        <w:tc>
          <w:tcPr>
            <w:tcW w:w="709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2835" w:type="dxa"/>
          </w:tcPr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Техника владения мячом. Ловля мяча двумя руками с низкого отскока, одной   рукой на уровне груди. Броски мяча двумя руками с места. Штрафной бросок. Бросок с трехочковой линии.</w:t>
            </w:r>
          </w:p>
        </w:tc>
        <w:tc>
          <w:tcPr>
            <w:tcW w:w="567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947E2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947E2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</w:p>
          <w:p w:rsidR="002B4ECF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ECF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занятие</w:t>
            </w:r>
          </w:p>
        </w:tc>
        <w:tc>
          <w:tcPr>
            <w:tcW w:w="851" w:type="dxa"/>
          </w:tcPr>
          <w:p w:rsidR="00F947E2" w:rsidRPr="00864B14" w:rsidRDefault="0045706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85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5907A7" w:rsidRPr="00864B14" w:rsidTr="005907A7">
        <w:tc>
          <w:tcPr>
            <w:tcW w:w="709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2835" w:type="dxa"/>
          </w:tcPr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высоты отскока и скорости ведения. Обманные движения. Обводка соперника с изменением высоты    отскока.</w:t>
            </w:r>
          </w:p>
        </w:tc>
        <w:tc>
          <w:tcPr>
            <w:tcW w:w="567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</w:tcPr>
          <w:p w:rsidR="00F947E2" w:rsidRPr="00864B14" w:rsidRDefault="00C30A70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85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 ru/</w:t>
            </w:r>
          </w:p>
        </w:tc>
      </w:tr>
      <w:tr w:rsidR="005907A7" w:rsidRPr="00864B14" w:rsidTr="005907A7">
        <w:tc>
          <w:tcPr>
            <w:tcW w:w="709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Свободная игра. Игра на счет. Соревнования.</w:t>
            </w:r>
          </w:p>
        </w:tc>
        <w:tc>
          <w:tcPr>
            <w:tcW w:w="567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851" w:type="dxa"/>
          </w:tcPr>
          <w:p w:rsidR="00F947E2" w:rsidRPr="00864B14" w:rsidRDefault="00C30A70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85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https://resh.edu. </w:t>
            </w:r>
            <w:proofErr w:type="spellStart"/>
            <w:r w:rsidR="00C66936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</w:t>
            </w:r>
            <w:proofErr w:type="spellEnd"/>
          </w:p>
        </w:tc>
      </w:tr>
      <w:tr w:rsidR="005907A7" w:rsidRPr="00864B14" w:rsidTr="005907A7">
        <w:tc>
          <w:tcPr>
            <w:tcW w:w="709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Свободная игра. Игра на счет. Соревнования.</w:t>
            </w:r>
          </w:p>
        </w:tc>
        <w:tc>
          <w:tcPr>
            <w:tcW w:w="567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851" w:type="dxa"/>
          </w:tcPr>
          <w:p w:rsidR="00F947E2" w:rsidRPr="00864B14" w:rsidRDefault="00C30A70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="00F947E2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https://resh.edu. </w:t>
            </w:r>
            <w:proofErr w:type="spellStart"/>
            <w:r w:rsidR="00C66936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</w:t>
            </w:r>
            <w:proofErr w:type="spellEnd"/>
          </w:p>
        </w:tc>
      </w:tr>
      <w:tr w:rsidR="005907A7" w:rsidRPr="00864B14" w:rsidTr="005907A7">
        <w:tc>
          <w:tcPr>
            <w:tcW w:w="709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34-35</w:t>
            </w:r>
          </w:p>
        </w:tc>
        <w:tc>
          <w:tcPr>
            <w:tcW w:w="2835" w:type="dxa"/>
          </w:tcPr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Свободная игра. Игра на счет. Соревнования.</w:t>
            </w:r>
          </w:p>
        </w:tc>
        <w:tc>
          <w:tcPr>
            <w:tcW w:w="567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851" w:type="dxa"/>
          </w:tcPr>
          <w:p w:rsidR="00F947E2" w:rsidRPr="00864B14" w:rsidRDefault="00C30A70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F947E2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https://resh.edu. </w:t>
            </w:r>
            <w:proofErr w:type="spellStart"/>
            <w:r w:rsidR="00C66936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</w:t>
            </w:r>
            <w:proofErr w:type="spellEnd"/>
          </w:p>
        </w:tc>
      </w:tr>
    </w:tbl>
    <w:p w:rsidR="00AB3AA9" w:rsidRDefault="00AB3AA9" w:rsidP="00864B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70" w:rsidRDefault="00C30A70" w:rsidP="00864B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70" w:rsidRDefault="00C30A70" w:rsidP="00864B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70" w:rsidRDefault="00C30A70" w:rsidP="00864B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70" w:rsidRDefault="00C30A70" w:rsidP="00864B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70" w:rsidRPr="00864B14" w:rsidRDefault="00C30A70" w:rsidP="00864B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AA9" w:rsidRPr="00864B14" w:rsidRDefault="00AB3AA9" w:rsidP="00864B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AA9" w:rsidRPr="00864B14" w:rsidRDefault="00502D11" w:rsidP="00864B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B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8класс</w:t>
      </w:r>
    </w:p>
    <w:tbl>
      <w:tblPr>
        <w:tblStyle w:val="a3"/>
        <w:tblW w:w="964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567"/>
        <w:gridCol w:w="1559"/>
        <w:gridCol w:w="851"/>
        <w:gridCol w:w="850"/>
        <w:gridCol w:w="2273"/>
      </w:tblGrid>
      <w:tr w:rsidR="0085514D" w:rsidRPr="00864B14" w:rsidTr="0085514D">
        <w:trPr>
          <w:trHeight w:val="180"/>
        </w:trPr>
        <w:tc>
          <w:tcPr>
            <w:tcW w:w="709" w:type="dxa"/>
            <w:vMerge w:val="restart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vMerge w:val="restart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блок, тема</w:t>
            </w:r>
          </w:p>
        </w:tc>
        <w:tc>
          <w:tcPr>
            <w:tcW w:w="567" w:type="dxa"/>
            <w:vMerge w:val="restart"/>
            <w:textDirection w:val="btLr"/>
          </w:tcPr>
          <w:p w:rsidR="00502D11" w:rsidRPr="00864B14" w:rsidRDefault="00502D11" w:rsidP="00864B14">
            <w:pPr>
              <w:ind w:left="113"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r w:rsidR="0085514D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559" w:type="dxa"/>
            <w:vMerge w:val="restart"/>
            <w:textDirection w:val="btLr"/>
          </w:tcPr>
          <w:p w:rsidR="00502D11" w:rsidRPr="00864B14" w:rsidRDefault="00502D11" w:rsidP="00864B14">
            <w:pPr>
              <w:ind w:left="113"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502D11" w:rsidRPr="00864B14" w:rsidRDefault="00502D11" w:rsidP="00864B14">
            <w:pPr>
              <w:ind w:left="113"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</w:t>
            </w:r>
          </w:p>
          <w:p w:rsidR="00502D11" w:rsidRPr="00864B14" w:rsidRDefault="00502D11" w:rsidP="00864B14">
            <w:pPr>
              <w:ind w:left="113"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1701" w:type="dxa"/>
            <w:gridSpan w:val="2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73" w:type="dxa"/>
            <w:vMerge w:val="restart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</w:t>
            </w:r>
          </w:p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(цифровые)</w:t>
            </w:r>
          </w:p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ресурсы</w:t>
            </w:r>
          </w:p>
        </w:tc>
      </w:tr>
      <w:tr w:rsidR="0085514D" w:rsidRPr="00864B14" w:rsidTr="0085514D">
        <w:trPr>
          <w:trHeight w:val="1282"/>
        </w:trPr>
        <w:tc>
          <w:tcPr>
            <w:tcW w:w="709" w:type="dxa"/>
            <w:vMerge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273" w:type="dxa"/>
            <w:vMerge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14D" w:rsidRPr="00864B14" w:rsidTr="0085514D">
        <w:tc>
          <w:tcPr>
            <w:tcW w:w="709" w:type="dxa"/>
          </w:tcPr>
          <w:p w:rsidR="00502D11" w:rsidRPr="00864B14" w:rsidRDefault="00502D1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02D11" w:rsidRPr="00864B14" w:rsidRDefault="00502D1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Футбол.</w:t>
            </w:r>
          </w:p>
        </w:tc>
        <w:tc>
          <w:tcPr>
            <w:tcW w:w="567" w:type="dxa"/>
          </w:tcPr>
          <w:p w:rsidR="00502D11" w:rsidRPr="00864B14" w:rsidRDefault="00502D1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14D" w:rsidRPr="00864B14" w:rsidTr="0085514D">
        <w:tc>
          <w:tcPr>
            <w:tcW w:w="709" w:type="dxa"/>
          </w:tcPr>
          <w:p w:rsidR="00531EC1" w:rsidRPr="00864B14" w:rsidRDefault="00531EC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531EC1" w:rsidRPr="00864B14" w:rsidRDefault="00531EC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Техника передвижения. Удары по мячу головой, ногой</w:t>
            </w:r>
          </w:p>
        </w:tc>
        <w:tc>
          <w:tcPr>
            <w:tcW w:w="567" w:type="dxa"/>
          </w:tcPr>
          <w:p w:rsidR="00531EC1" w:rsidRPr="00864B14" w:rsidRDefault="00531EC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31EC1" w:rsidRPr="00864B14" w:rsidRDefault="00531EC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</w:tcPr>
          <w:p w:rsidR="00531EC1" w:rsidRPr="00864B14" w:rsidRDefault="00C66936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31EC1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</w:tcPr>
          <w:p w:rsidR="00531EC1" w:rsidRPr="00864B14" w:rsidRDefault="00531EC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:rsidR="00531EC1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531EC1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https://resh.edu.ru/subject/9/8/</w:t>
              </w:r>
            </w:hyperlink>
          </w:p>
        </w:tc>
      </w:tr>
      <w:tr w:rsidR="0085514D" w:rsidRPr="00864B14" w:rsidTr="0085514D">
        <w:tc>
          <w:tcPr>
            <w:tcW w:w="709" w:type="dxa"/>
          </w:tcPr>
          <w:p w:rsidR="00531EC1" w:rsidRPr="00864B14" w:rsidRDefault="00531EC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531EC1" w:rsidRPr="00864B14" w:rsidRDefault="00531EC1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Остановка мяча. Ведение мяча. Обманные движения.</w:t>
            </w:r>
          </w:p>
        </w:tc>
        <w:tc>
          <w:tcPr>
            <w:tcW w:w="567" w:type="dxa"/>
          </w:tcPr>
          <w:p w:rsidR="00531EC1" w:rsidRPr="00864B14" w:rsidRDefault="00531EC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31EC1" w:rsidRPr="00864B14" w:rsidRDefault="00531EC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</w:tcPr>
          <w:p w:rsidR="00531EC1" w:rsidRPr="00864B14" w:rsidRDefault="00531EC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6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</w:tcPr>
          <w:p w:rsidR="00531EC1" w:rsidRPr="00864B14" w:rsidRDefault="00531EC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:rsidR="00531EC1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531EC1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https://resh.edu.ru/subject/9/8/</w:t>
              </w:r>
            </w:hyperlink>
          </w:p>
        </w:tc>
      </w:tr>
      <w:tr w:rsidR="0085514D" w:rsidRPr="00864B14" w:rsidTr="0085514D">
        <w:tc>
          <w:tcPr>
            <w:tcW w:w="709" w:type="dxa"/>
          </w:tcPr>
          <w:p w:rsidR="00531EC1" w:rsidRPr="00864B14" w:rsidRDefault="00531EC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531EC1" w:rsidRPr="00864B14" w:rsidRDefault="00531EC1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Отбор мяча. Вбрасывание мяча из-за боковой линии. Техника игры вратаря.</w:t>
            </w:r>
          </w:p>
        </w:tc>
        <w:tc>
          <w:tcPr>
            <w:tcW w:w="567" w:type="dxa"/>
          </w:tcPr>
          <w:p w:rsidR="00531EC1" w:rsidRPr="00864B14" w:rsidRDefault="00531EC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31EC1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занятие</w:t>
            </w:r>
          </w:p>
        </w:tc>
        <w:tc>
          <w:tcPr>
            <w:tcW w:w="851" w:type="dxa"/>
          </w:tcPr>
          <w:p w:rsidR="00531EC1" w:rsidRPr="00864B14" w:rsidRDefault="00C66936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31EC1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</w:tcPr>
          <w:p w:rsidR="00531EC1" w:rsidRPr="00864B14" w:rsidRDefault="00531EC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:rsidR="00531EC1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531EC1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https://resh.edu.ru/subject/9/8/</w:t>
              </w:r>
            </w:hyperlink>
          </w:p>
        </w:tc>
      </w:tr>
      <w:tr w:rsidR="0085514D" w:rsidRPr="00864B14" w:rsidTr="0085514D">
        <w:tc>
          <w:tcPr>
            <w:tcW w:w="709" w:type="dxa"/>
          </w:tcPr>
          <w:p w:rsidR="00531EC1" w:rsidRPr="00864B14" w:rsidRDefault="00531EC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531EC1" w:rsidRPr="00864B14" w:rsidRDefault="00531EC1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Тактика игры в футбол. Тактика нападения. Индивидуальные действия без мяча, с мячом.</w:t>
            </w:r>
          </w:p>
        </w:tc>
        <w:tc>
          <w:tcPr>
            <w:tcW w:w="567" w:type="dxa"/>
          </w:tcPr>
          <w:p w:rsidR="00531EC1" w:rsidRPr="00864B14" w:rsidRDefault="00531EC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31EC1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занятие</w:t>
            </w:r>
          </w:p>
        </w:tc>
        <w:tc>
          <w:tcPr>
            <w:tcW w:w="851" w:type="dxa"/>
          </w:tcPr>
          <w:p w:rsidR="00531EC1" w:rsidRPr="00864B14" w:rsidRDefault="00C66936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85514D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31EC1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</w:tcPr>
          <w:p w:rsidR="00531EC1" w:rsidRPr="00864B14" w:rsidRDefault="00531EC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:rsidR="00531EC1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531EC1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https://resh.edu.ru/subject/9/8/</w:t>
              </w:r>
            </w:hyperlink>
          </w:p>
        </w:tc>
      </w:tr>
      <w:tr w:rsidR="0085514D" w:rsidRPr="00864B14" w:rsidTr="0085514D">
        <w:tc>
          <w:tcPr>
            <w:tcW w:w="709" w:type="dxa"/>
          </w:tcPr>
          <w:p w:rsidR="00531EC1" w:rsidRPr="00864B14" w:rsidRDefault="00531EC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531EC1" w:rsidRPr="00864B14" w:rsidRDefault="00531EC1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Тактика защиты. Индивидуальные действия. Групповые действия. Тактика вратаря.</w:t>
            </w:r>
          </w:p>
        </w:tc>
        <w:tc>
          <w:tcPr>
            <w:tcW w:w="567" w:type="dxa"/>
          </w:tcPr>
          <w:p w:rsidR="00531EC1" w:rsidRPr="00864B14" w:rsidRDefault="00531EC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31EC1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занятие</w:t>
            </w:r>
          </w:p>
        </w:tc>
        <w:tc>
          <w:tcPr>
            <w:tcW w:w="851" w:type="dxa"/>
          </w:tcPr>
          <w:p w:rsidR="00531EC1" w:rsidRPr="00864B14" w:rsidRDefault="00C66936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31EC1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</w:tcPr>
          <w:p w:rsidR="00531EC1" w:rsidRPr="00864B14" w:rsidRDefault="00531EC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:rsidR="00531EC1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531EC1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https://resh.edu.ru/subject/9/8/</w:t>
              </w:r>
            </w:hyperlink>
          </w:p>
        </w:tc>
      </w:tr>
      <w:tr w:rsidR="0085514D" w:rsidRPr="00864B14" w:rsidTr="0085514D">
        <w:tc>
          <w:tcPr>
            <w:tcW w:w="709" w:type="dxa"/>
          </w:tcPr>
          <w:p w:rsidR="00531EC1" w:rsidRPr="00864B14" w:rsidRDefault="00531EC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31EC1" w:rsidRPr="00864B14" w:rsidRDefault="00531EC1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Гандбол.</w:t>
            </w:r>
          </w:p>
        </w:tc>
        <w:tc>
          <w:tcPr>
            <w:tcW w:w="567" w:type="dxa"/>
          </w:tcPr>
          <w:p w:rsidR="00531EC1" w:rsidRPr="00864B14" w:rsidRDefault="00531EC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31EC1" w:rsidRPr="00864B14" w:rsidRDefault="00531EC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1EC1" w:rsidRPr="00864B14" w:rsidRDefault="00531EC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31EC1" w:rsidRPr="00864B14" w:rsidRDefault="00531EC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:rsidR="00531EC1" w:rsidRPr="00864B14" w:rsidRDefault="00531EC1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4D" w:rsidRPr="00864B14" w:rsidTr="0085514D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Ручной мяч. Основные  правила  игры.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</w:tcPr>
          <w:p w:rsidR="00211124" w:rsidRPr="00864B14" w:rsidRDefault="00C66936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11124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:rsidR="00211124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211124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https://resh.edu.ru/subject/9/8/</w:t>
              </w:r>
            </w:hyperlink>
          </w:p>
        </w:tc>
      </w:tr>
      <w:tr w:rsidR="0085514D" w:rsidRPr="00864B14" w:rsidTr="0085514D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Спортивная одежда и обувь. Техника  игры  в нападении  и  защите.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</w:tcPr>
          <w:p w:rsidR="00211124" w:rsidRPr="00864B14" w:rsidRDefault="00C66936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11124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:rsidR="00211124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211124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https://resh.edu.ru/subject/9/8/</w:t>
              </w:r>
            </w:hyperlink>
          </w:p>
        </w:tc>
      </w:tr>
      <w:tr w:rsidR="0085514D" w:rsidRPr="00864B14" w:rsidTr="0085514D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Стойки и перемещения, остановки. Ловля и  передача  мяча  двумя  руками  на  месте  и  в  движении.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</w:tcPr>
          <w:p w:rsidR="00211124" w:rsidRPr="00864B14" w:rsidRDefault="00C66936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211124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:rsidR="00211124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211124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https://resh.edu.ru/subject/9/8/</w:t>
              </w:r>
            </w:hyperlink>
          </w:p>
        </w:tc>
      </w:tr>
      <w:tr w:rsidR="0085514D" w:rsidRPr="00864B14" w:rsidTr="0085514D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Ведение мяча и бросок. Отбор и выбивание мяча. Блокирование  броска.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</w:tcPr>
          <w:p w:rsidR="00211124" w:rsidRPr="00864B14" w:rsidRDefault="00C66936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11124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:rsidR="00211124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211124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https://resh.edu.ru/subject/9/8/</w:t>
              </w:r>
            </w:hyperlink>
          </w:p>
        </w:tc>
      </w:tr>
      <w:tr w:rsidR="0085514D" w:rsidRPr="00864B14" w:rsidTr="0085514D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10.-11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Игра вратаря. Подготовка к соревнованиям. Соревнования.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851" w:type="dxa"/>
          </w:tcPr>
          <w:p w:rsidR="00211124" w:rsidRPr="00864B14" w:rsidRDefault="00C66936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11124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211124" w:rsidRPr="00864B14" w:rsidRDefault="00C66936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11124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:rsidR="00211124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211124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https://resh.edu.ru/subject/9/8/</w:t>
              </w:r>
            </w:hyperlink>
          </w:p>
        </w:tc>
      </w:tr>
      <w:tr w:rsidR="0085514D" w:rsidRPr="00864B14" w:rsidTr="0085514D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:rsidR="00211124" w:rsidRPr="00864B14" w:rsidRDefault="00211124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4D" w:rsidRPr="00864B14" w:rsidTr="0085514D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нападения. Действия без мяча. </w:t>
            </w:r>
          </w:p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Перемещения и стойки.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</w:tcPr>
          <w:p w:rsidR="00211124" w:rsidRPr="00864B14" w:rsidRDefault="00C66936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85514D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11124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:rsidR="00211124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211124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https://resh.edu.ru/subject/9/8/</w:t>
              </w:r>
            </w:hyperlink>
          </w:p>
        </w:tc>
      </w:tr>
      <w:tr w:rsidR="0085514D" w:rsidRPr="00864B14" w:rsidTr="0085514D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Действия с мячом. Передача мяча двумя руками. Передача на точность. Встречная   передача.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r w:rsidR="002B4ECF" w:rsidRPr="00864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ECF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занятие</w:t>
            </w:r>
          </w:p>
        </w:tc>
        <w:tc>
          <w:tcPr>
            <w:tcW w:w="851" w:type="dxa"/>
          </w:tcPr>
          <w:p w:rsidR="00211124" w:rsidRPr="00864B14" w:rsidRDefault="00C66936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211124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:rsidR="00211124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211124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https://resh.edu.ru/subject/9/8/</w:t>
              </w:r>
            </w:hyperlink>
          </w:p>
        </w:tc>
      </w:tr>
      <w:tr w:rsidR="0085514D" w:rsidRPr="00864B14" w:rsidTr="0085514D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Подача мяча: нижняя прямая, нижняя боковая, подача сверху.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</w:tcPr>
          <w:p w:rsidR="00211124" w:rsidRPr="00864B14" w:rsidRDefault="00154DB7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11124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:rsidR="00211124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211124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https://resh.edu.ru/subject/9/8/</w:t>
              </w:r>
            </w:hyperlink>
          </w:p>
        </w:tc>
      </w:tr>
      <w:tr w:rsidR="0085514D" w:rsidRPr="00864B14" w:rsidTr="0085514D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Техника защиты. Прием мяча: сверху двумя руками, снизу двумя руками. Блокирование.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</w:tcPr>
          <w:p w:rsidR="00211124" w:rsidRPr="00864B14" w:rsidRDefault="00154DB7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211124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:rsidR="00211124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211124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https://resh.edu.ru/subject/9/8/</w:t>
              </w:r>
            </w:hyperlink>
          </w:p>
        </w:tc>
      </w:tr>
      <w:tr w:rsidR="0085514D" w:rsidRPr="00864B14" w:rsidTr="0085514D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Командные действия. Прием подач. Расположение игроков при приеме.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</w:tcPr>
          <w:p w:rsidR="00211124" w:rsidRPr="00864B14" w:rsidRDefault="00154DB7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211124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:rsidR="00211124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211124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https://resh.edu.ru/subject/9/8/</w:t>
              </w:r>
            </w:hyperlink>
          </w:p>
        </w:tc>
      </w:tr>
      <w:tr w:rsidR="0085514D" w:rsidRPr="00864B14" w:rsidTr="0085514D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Контрольные игры и соревнования.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851" w:type="dxa"/>
          </w:tcPr>
          <w:p w:rsidR="00211124" w:rsidRPr="00864B14" w:rsidRDefault="00154DB7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211124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:rsidR="00211124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211124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https://resh.edu.ru/subject/9/8/</w:t>
              </w:r>
            </w:hyperlink>
          </w:p>
        </w:tc>
      </w:tr>
      <w:tr w:rsidR="0085514D" w:rsidRPr="00864B14" w:rsidTr="0085514D">
        <w:tc>
          <w:tcPr>
            <w:tcW w:w="709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IV.</w:t>
            </w:r>
          </w:p>
        </w:tc>
        <w:tc>
          <w:tcPr>
            <w:tcW w:w="2835" w:type="dxa"/>
          </w:tcPr>
          <w:p w:rsidR="00211124" w:rsidRPr="00864B14" w:rsidRDefault="00211124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теннис.</w:t>
            </w:r>
          </w:p>
        </w:tc>
        <w:tc>
          <w:tcPr>
            <w:tcW w:w="567" w:type="dxa"/>
          </w:tcPr>
          <w:p w:rsidR="00211124" w:rsidRPr="00864B14" w:rsidRDefault="00211124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11124" w:rsidRPr="00864B14" w:rsidRDefault="0021112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:rsidR="00211124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211124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https://resh.edu.ru/subject/9/8/</w:t>
              </w:r>
            </w:hyperlink>
          </w:p>
        </w:tc>
      </w:tr>
      <w:tr w:rsidR="0085514D" w:rsidRPr="00864B14" w:rsidTr="0085514D">
        <w:tc>
          <w:tcPr>
            <w:tcW w:w="709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игры.  Правильная хватка ракетки, способы игры.  Техника перемещений.</w:t>
            </w:r>
          </w:p>
        </w:tc>
        <w:tc>
          <w:tcPr>
            <w:tcW w:w="567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B4ECF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F947E2" w:rsidRPr="00864B14" w:rsidRDefault="002B4ECF" w:rsidP="00864B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занятие</w:t>
            </w:r>
          </w:p>
        </w:tc>
        <w:tc>
          <w:tcPr>
            <w:tcW w:w="851" w:type="dxa"/>
          </w:tcPr>
          <w:p w:rsidR="00F947E2" w:rsidRPr="00864B14" w:rsidRDefault="00154DB7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947E2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:rsidR="00F947E2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F947E2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https://resh.edu.ru/subject/9/8/</w:t>
              </w:r>
            </w:hyperlink>
          </w:p>
        </w:tc>
      </w:tr>
      <w:tr w:rsidR="0085514D" w:rsidRPr="00864B14" w:rsidTr="0085514D">
        <w:tc>
          <w:tcPr>
            <w:tcW w:w="709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835" w:type="dxa"/>
          </w:tcPr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Тренировка упражнений с мячом и ракеткой. Изучение подач.</w:t>
            </w:r>
          </w:p>
        </w:tc>
        <w:tc>
          <w:tcPr>
            <w:tcW w:w="567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</w:tcPr>
          <w:p w:rsidR="00F947E2" w:rsidRPr="00864B14" w:rsidRDefault="00154DB7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F947E2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:rsidR="00F947E2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F947E2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https://resh.edu.ru/subject/9/8/</w:t>
              </w:r>
            </w:hyperlink>
          </w:p>
        </w:tc>
      </w:tr>
      <w:tr w:rsidR="0085514D" w:rsidRPr="00864B14" w:rsidTr="0085514D">
        <w:tc>
          <w:tcPr>
            <w:tcW w:w="709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835" w:type="dxa"/>
          </w:tcPr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Тренировка ударов «накат» справа и слева.</w:t>
            </w:r>
          </w:p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Сочетание ударов.</w:t>
            </w:r>
          </w:p>
        </w:tc>
        <w:tc>
          <w:tcPr>
            <w:tcW w:w="567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</w:tcPr>
          <w:p w:rsidR="00F947E2" w:rsidRPr="00864B14" w:rsidRDefault="00154DB7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85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:rsidR="00F947E2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F947E2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https://resh.edu.ru/subject/9/8/</w:t>
              </w:r>
            </w:hyperlink>
          </w:p>
        </w:tc>
      </w:tr>
      <w:tr w:rsidR="0085514D" w:rsidRPr="00864B14" w:rsidTr="0085514D">
        <w:tc>
          <w:tcPr>
            <w:tcW w:w="709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21-22</w:t>
            </w:r>
          </w:p>
        </w:tc>
        <w:tc>
          <w:tcPr>
            <w:tcW w:w="2835" w:type="dxa"/>
          </w:tcPr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Свободная игра. Игра на счет. Соревнования.</w:t>
            </w:r>
          </w:p>
        </w:tc>
        <w:tc>
          <w:tcPr>
            <w:tcW w:w="567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851" w:type="dxa"/>
          </w:tcPr>
          <w:p w:rsidR="00F947E2" w:rsidRDefault="00C30A70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F947E2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C30A70" w:rsidRPr="00864B14" w:rsidRDefault="00C30A70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7E2" w:rsidRPr="00864B14" w:rsidRDefault="00C30A70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947E2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:rsidR="00F947E2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F947E2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https://resh.edu.ru/subject/9/8/</w:t>
              </w:r>
            </w:hyperlink>
          </w:p>
        </w:tc>
      </w:tr>
      <w:tr w:rsidR="0085514D" w:rsidRPr="00864B14" w:rsidTr="0085514D">
        <w:tc>
          <w:tcPr>
            <w:tcW w:w="709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Бадминтон.</w:t>
            </w:r>
          </w:p>
        </w:tc>
        <w:tc>
          <w:tcPr>
            <w:tcW w:w="567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:rsidR="00F947E2" w:rsidRPr="00864B14" w:rsidRDefault="00F947E2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4D" w:rsidRPr="00864B14" w:rsidTr="0085514D">
        <w:tc>
          <w:tcPr>
            <w:tcW w:w="709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23-</w:t>
            </w:r>
          </w:p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тактики. Способы держания ракетки. Игровые стойки в бадминтоне. Передвижения по площадки.</w:t>
            </w:r>
          </w:p>
        </w:tc>
        <w:tc>
          <w:tcPr>
            <w:tcW w:w="567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B4ECF" w:rsidRPr="00864B14" w:rsidRDefault="00F947E2" w:rsidP="00864B14">
            <w:pPr>
              <w:ind w:right="-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r w:rsidR="002B4ECF" w:rsidRPr="00864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47E2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занятие</w:t>
            </w:r>
          </w:p>
          <w:p w:rsidR="002B4ECF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947E2" w:rsidRPr="00864B14" w:rsidRDefault="0085514D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F947E2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7E2" w:rsidRPr="00864B14" w:rsidRDefault="00C30A70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:rsidR="00F947E2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F947E2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https://resh.edu.ru/subject/9/8/</w:t>
              </w:r>
            </w:hyperlink>
          </w:p>
        </w:tc>
      </w:tr>
      <w:tr w:rsidR="0085514D" w:rsidRPr="00864B14" w:rsidTr="0085514D">
        <w:tc>
          <w:tcPr>
            <w:tcW w:w="709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ударов.</w:t>
            </w:r>
          </w:p>
        </w:tc>
        <w:tc>
          <w:tcPr>
            <w:tcW w:w="567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</w:tcPr>
          <w:p w:rsidR="00F947E2" w:rsidRPr="00864B14" w:rsidRDefault="00C30A70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F947E2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:rsidR="00F947E2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F947E2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https://resh.edu.ru/subject/9/8/</w:t>
              </w:r>
            </w:hyperlink>
          </w:p>
        </w:tc>
      </w:tr>
      <w:tr w:rsidR="0085514D" w:rsidRPr="00864B14" w:rsidTr="0085514D">
        <w:tc>
          <w:tcPr>
            <w:tcW w:w="709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26</w:t>
            </w:r>
          </w:p>
        </w:tc>
        <w:tc>
          <w:tcPr>
            <w:tcW w:w="2835" w:type="dxa"/>
          </w:tcPr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Техника выполнения подачи.</w:t>
            </w:r>
          </w:p>
        </w:tc>
        <w:tc>
          <w:tcPr>
            <w:tcW w:w="567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</w:tcPr>
          <w:p w:rsidR="00F947E2" w:rsidRPr="00864B14" w:rsidRDefault="00C30A70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947E2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:rsidR="00F947E2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F947E2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https://resh.edu.ru/subject/9/8/</w:t>
              </w:r>
            </w:hyperlink>
          </w:p>
        </w:tc>
      </w:tr>
      <w:tr w:rsidR="0085514D" w:rsidRPr="00864B14" w:rsidTr="0085514D">
        <w:tc>
          <w:tcPr>
            <w:tcW w:w="709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27-28</w:t>
            </w:r>
          </w:p>
        </w:tc>
        <w:tc>
          <w:tcPr>
            <w:tcW w:w="2835" w:type="dxa"/>
          </w:tcPr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Свободная игра. Игра на счет. Соревнования.</w:t>
            </w:r>
          </w:p>
        </w:tc>
        <w:tc>
          <w:tcPr>
            <w:tcW w:w="567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851" w:type="dxa"/>
          </w:tcPr>
          <w:p w:rsidR="00F947E2" w:rsidRDefault="00C30A70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  <w:p w:rsidR="00C30A70" w:rsidRPr="00864B14" w:rsidRDefault="00C30A70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7E2" w:rsidRPr="00864B14" w:rsidRDefault="00C30A70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85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:rsidR="00F947E2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F947E2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https://resh.edu.ru/subject/9/8/</w:t>
              </w:r>
            </w:hyperlink>
          </w:p>
        </w:tc>
      </w:tr>
      <w:tr w:rsidR="0085514D" w:rsidRPr="00864B14" w:rsidTr="0085514D">
        <w:tc>
          <w:tcPr>
            <w:tcW w:w="709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Баскетбол.</w:t>
            </w:r>
          </w:p>
        </w:tc>
        <w:tc>
          <w:tcPr>
            <w:tcW w:w="567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:rsidR="00F947E2" w:rsidRPr="00864B14" w:rsidRDefault="00F947E2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4D" w:rsidRPr="00864B14" w:rsidTr="0085514D">
        <w:tc>
          <w:tcPr>
            <w:tcW w:w="709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29.</w:t>
            </w:r>
          </w:p>
        </w:tc>
        <w:tc>
          <w:tcPr>
            <w:tcW w:w="2835" w:type="dxa"/>
          </w:tcPr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техники и тактики. Техника нападения. Техника передвижения.  Повороты в движении. Сочетание </w:t>
            </w:r>
          </w:p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способов передвижений.</w:t>
            </w:r>
          </w:p>
        </w:tc>
        <w:tc>
          <w:tcPr>
            <w:tcW w:w="567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947E2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947E2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</w:p>
          <w:p w:rsidR="002B4ECF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ECF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занятие</w:t>
            </w:r>
          </w:p>
        </w:tc>
        <w:tc>
          <w:tcPr>
            <w:tcW w:w="851" w:type="dxa"/>
          </w:tcPr>
          <w:p w:rsidR="00F947E2" w:rsidRPr="00864B14" w:rsidRDefault="00C30A70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947E2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:rsidR="00F947E2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F947E2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https://resh.edu.ru/subject/9/8/</w:t>
              </w:r>
            </w:hyperlink>
          </w:p>
        </w:tc>
      </w:tr>
      <w:tr w:rsidR="0085514D" w:rsidRPr="00864B14" w:rsidTr="0085514D">
        <w:tc>
          <w:tcPr>
            <w:tcW w:w="709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2835" w:type="dxa"/>
          </w:tcPr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Техника владения мячом. Ловля мяча двумя руками с низкого отскока, одной   рукой на уровне груди. Броски мяча двумя руками с места. Штрафной бросок. Бросок с трехочковой линии.</w:t>
            </w:r>
          </w:p>
        </w:tc>
        <w:tc>
          <w:tcPr>
            <w:tcW w:w="567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B4ECF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2B4ECF" w:rsidRPr="00864B14" w:rsidRDefault="002B4ECF" w:rsidP="00864B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7E2" w:rsidRPr="00864B14" w:rsidRDefault="002B4ECF" w:rsidP="00864B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занятие</w:t>
            </w:r>
          </w:p>
        </w:tc>
        <w:tc>
          <w:tcPr>
            <w:tcW w:w="851" w:type="dxa"/>
          </w:tcPr>
          <w:p w:rsidR="00F947E2" w:rsidRPr="00864B14" w:rsidRDefault="00C30A70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947E2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:rsidR="00F947E2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F947E2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https://resh.edu.ru/subject/9/8/</w:t>
              </w:r>
            </w:hyperlink>
          </w:p>
        </w:tc>
      </w:tr>
      <w:tr w:rsidR="0085514D" w:rsidRPr="00864B14" w:rsidTr="0085514D">
        <w:tc>
          <w:tcPr>
            <w:tcW w:w="709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2835" w:type="dxa"/>
          </w:tcPr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высоты отскока и скорости ведения. Обманные движения. Обводка соперника с изменением высоты    отскока.</w:t>
            </w:r>
          </w:p>
        </w:tc>
        <w:tc>
          <w:tcPr>
            <w:tcW w:w="567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</w:tcPr>
          <w:p w:rsidR="00F947E2" w:rsidRPr="00864B14" w:rsidRDefault="00C30A70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E82BB9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:rsidR="00F947E2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F947E2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https://resh.edu.ru/subject/9/8/</w:t>
              </w:r>
            </w:hyperlink>
          </w:p>
        </w:tc>
      </w:tr>
      <w:tr w:rsidR="0085514D" w:rsidRPr="00864B14" w:rsidTr="0085514D">
        <w:tc>
          <w:tcPr>
            <w:tcW w:w="709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Свободная игра. Игра на счет. Соревнования.</w:t>
            </w:r>
          </w:p>
        </w:tc>
        <w:tc>
          <w:tcPr>
            <w:tcW w:w="567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851" w:type="dxa"/>
          </w:tcPr>
          <w:p w:rsidR="00F947E2" w:rsidRPr="00864B14" w:rsidRDefault="00C30A70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947E2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:rsidR="00F947E2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F947E2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https://resh.edu.ru/subject/9/8/</w:t>
              </w:r>
            </w:hyperlink>
          </w:p>
        </w:tc>
      </w:tr>
      <w:tr w:rsidR="0085514D" w:rsidRPr="00864B14" w:rsidTr="0085514D">
        <w:tc>
          <w:tcPr>
            <w:tcW w:w="709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Свободная игра. Игра на счет. Соревнования.</w:t>
            </w:r>
          </w:p>
        </w:tc>
        <w:tc>
          <w:tcPr>
            <w:tcW w:w="567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851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:rsidR="00F947E2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F947E2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https://resh.edu.ru/subject/9/8/</w:t>
              </w:r>
            </w:hyperlink>
          </w:p>
        </w:tc>
      </w:tr>
      <w:tr w:rsidR="0085514D" w:rsidRPr="00864B14" w:rsidTr="0085514D">
        <w:tc>
          <w:tcPr>
            <w:tcW w:w="709" w:type="dxa"/>
          </w:tcPr>
          <w:p w:rsidR="00F947E2" w:rsidRPr="00864B14" w:rsidRDefault="00E82BB9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F947E2" w:rsidRPr="00864B14" w:rsidRDefault="00F947E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Свободная игра. Игра на счет. Соревнования.</w:t>
            </w:r>
          </w:p>
        </w:tc>
        <w:tc>
          <w:tcPr>
            <w:tcW w:w="567" w:type="dxa"/>
          </w:tcPr>
          <w:p w:rsidR="00F947E2" w:rsidRPr="00864B14" w:rsidRDefault="00F947E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851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947E2" w:rsidRPr="00864B14" w:rsidRDefault="00F947E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vAlign w:val="center"/>
          </w:tcPr>
          <w:p w:rsidR="00F947E2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F947E2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https://resh.edu.ru/subject/9/8/</w:t>
              </w:r>
            </w:hyperlink>
          </w:p>
        </w:tc>
      </w:tr>
    </w:tbl>
    <w:p w:rsidR="00AB3AA9" w:rsidRDefault="00AB3AA9" w:rsidP="00864B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7F7" w:rsidRDefault="005847F7" w:rsidP="00864B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7F7" w:rsidRDefault="005847F7" w:rsidP="00864B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7F7" w:rsidRDefault="005847F7" w:rsidP="00864B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7F7" w:rsidRDefault="005847F7" w:rsidP="00864B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7F7" w:rsidRDefault="005847F7" w:rsidP="00864B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7F7" w:rsidRDefault="005847F7" w:rsidP="00864B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7F7" w:rsidRDefault="005847F7" w:rsidP="00864B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7F7" w:rsidRDefault="005847F7" w:rsidP="00864B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7F7" w:rsidRDefault="005847F7" w:rsidP="00864B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7F7" w:rsidRDefault="005847F7" w:rsidP="00864B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7F7" w:rsidRDefault="005847F7" w:rsidP="00864B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7F7" w:rsidRDefault="005847F7" w:rsidP="00864B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7F7" w:rsidRDefault="005847F7" w:rsidP="00864B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7F7" w:rsidRDefault="005847F7" w:rsidP="00864B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7F7" w:rsidRDefault="005847F7" w:rsidP="00864B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7F7" w:rsidRDefault="005847F7" w:rsidP="00864B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7F7" w:rsidRDefault="005847F7" w:rsidP="00864B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7F7" w:rsidRDefault="005847F7" w:rsidP="00864B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7F7" w:rsidRDefault="005847F7" w:rsidP="00864B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7F7" w:rsidRDefault="005847F7" w:rsidP="00864B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7F7" w:rsidRDefault="005847F7" w:rsidP="00864B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7F7" w:rsidRDefault="005847F7" w:rsidP="00864B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AA9" w:rsidRPr="005847F7" w:rsidRDefault="00502D11" w:rsidP="00864B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7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 класс</w:t>
      </w:r>
    </w:p>
    <w:tbl>
      <w:tblPr>
        <w:tblStyle w:val="a3"/>
        <w:tblW w:w="9781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567"/>
        <w:gridCol w:w="1559"/>
        <w:gridCol w:w="851"/>
        <w:gridCol w:w="850"/>
        <w:gridCol w:w="2410"/>
      </w:tblGrid>
      <w:tr w:rsidR="00E82BB9" w:rsidRPr="00864B14" w:rsidTr="00E82BB9">
        <w:trPr>
          <w:trHeight w:val="180"/>
        </w:trPr>
        <w:tc>
          <w:tcPr>
            <w:tcW w:w="709" w:type="dxa"/>
            <w:vMerge w:val="restart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vMerge w:val="restart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блок, тема</w:t>
            </w:r>
          </w:p>
        </w:tc>
        <w:tc>
          <w:tcPr>
            <w:tcW w:w="567" w:type="dxa"/>
            <w:vMerge w:val="restart"/>
            <w:textDirection w:val="btLr"/>
          </w:tcPr>
          <w:p w:rsidR="00502D11" w:rsidRPr="00864B14" w:rsidRDefault="00502D11" w:rsidP="00864B14">
            <w:pPr>
              <w:ind w:left="113"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59" w:type="dxa"/>
            <w:vMerge w:val="restart"/>
            <w:textDirection w:val="btLr"/>
          </w:tcPr>
          <w:p w:rsidR="00502D11" w:rsidRPr="00864B14" w:rsidRDefault="00502D11" w:rsidP="00864B14">
            <w:pPr>
              <w:ind w:left="113"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502D11" w:rsidRPr="00864B14" w:rsidRDefault="00502D11" w:rsidP="00864B14">
            <w:pPr>
              <w:ind w:left="113"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</w:t>
            </w:r>
          </w:p>
          <w:p w:rsidR="00502D11" w:rsidRPr="00864B14" w:rsidRDefault="00502D11" w:rsidP="00864B14">
            <w:pPr>
              <w:ind w:left="113"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1701" w:type="dxa"/>
            <w:gridSpan w:val="2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10" w:type="dxa"/>
            <w:vMerge w:val="restart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</w:t>
            </w:r>
          </w:p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(цифровые)</w:t>
            </w:r>
          </w:p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ресурсы</w:t>
            </w:r>
          </w:p>
        </w:tc>
      </w:tr>
      <w:tr w:rsidR="00E82BB9" w:rsidRPr="00864B14" w:rsidTr="00E82BB9">
        <w:trPr>
          <w:trHeight w:val="1293"/>
        </w:trPr>
        <w:tc>
          <w:tcPr>
            <w:tcW w:w="709" w:type="dxa"/>
            <w:vMerge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410" w:type="dxa"/>
            <w:vMerge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BB9" w:rsidRPr="00864B14" w:rsidTr="00E82BB9">
        <w:tc>
          <w:tcPr>
            <w:tcW w:w="709" w:type="dxa"/>
          </w:tcPr>
          <w:p w:rsidR="00502D11" w:rsidRPr="00864B14" w:rsidRDefault="00502D1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02D11" w:rsidRPr="00864B14" w:rsidRDefault="00502D1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Футбол.</w:t>
            </w:r>
          </w:p>
        </w:tc>
        <w:tc>
          <w:tcPr>
            <w:tcW w:w="567" w:type="dxa"/>
          </w:tcPr>
          <w:p w:rsidR="00502D11" w:rsidRPr="00864B14" w:rsidRDefault="00502D11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02D11" w:rsidRPr="00864B14" w:rsidRDefault="00502D11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BB9" w:rsidRPr="00864B14" w:rsidTr="00E82BB9">
        <w:tc>
          <w:tcPr>
            <w:tcW w:w="709" w:type="dxa"/>
          </w:tcPr>
          <w:p w:rsidR="00E82BB9" w:rsidRPr="00864B14" w:rsidRDefault="00E82BB9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E82BB9" w:rsidRPr="00864B14" w:rsidRDefault="00E82BB9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Техника передвижения. Удары по мячу головой, ногой</w:t>
            </w:r>
          </w:p>
        </w:tc>
        <w:tc>
          <w:tcPr>
            <w:tcW w:w="567" w:type="dxa"/>
          </w:tcPr>
          <w:p w:rsidR="00E82BB9" w:rsidRPr="00864B14" w:rsidRDefault="00E82BB9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82BB9" w:rsidRPr="00864B14" w:rsidRDefault="00E82BB9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</w:tcPr>
          <w:p w:rsidR="00E82BB9" w:rsidRPr="00864B14" w:rsidRDefault="005847F7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82BB9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</w:tcPr>
          <w:p w:rsidR="00E82BB9" w:rsidRPr="00864B14" w:rsidRDefault="00E82BB9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82BB9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E82BB9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https://resh.edu.ru/subject/9/9/</w:t>
              </w:r>
            </w:hyperlink>
          </w:p>
        </w:tc>
      </w:tr>
      <w:tr w:rsidR="00E82BB9" w:rsidRPr="00864B14" w:rsidTr="00E82BB9">
        <w:tc>
          <w:tcPr>
            <w:tcW w:w="709" w:type="dxa"/>
          </w:tcPr>
          <w:p w:rsidR="00E82BB9" w:rsidRPr="00864B14" w:rsidRDefault="00E82BB9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E82BB9" w:rsidRPr="00864B14" w:rsidRDefault="00E82BB9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Остановка мяча. Ведение мяча. Обманные движения.</w:t>
            </w:r>
          </w:p>
        </w:tc>
        <w:tc>
          <w:tcPr>
            <w:tcW w:w="567" w:type="dxa"/>
          </w:tcPr>
          <w:p w:rsidR="00E82BB9" w:rsidRPr="00864B14" w:rsidRDefault="00E82BB9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82BB9" w:rsidRPr="00864B14" w:rsidRDefault="00E82BB9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</w:tcPr>
          <w:p w:rsidR="00E82BB9" w:rsidRPr="00864B14" w:rsidRDefault="005847F7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82BB9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</w:tcPr>
          <w:p w:rsidR="00E82BB9" w:rsidRPr="00864B14" w:rsidRDefault="00E82BB9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82BB9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E82BB9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https://resh.edu.ru/subject/9/9/</w:t>
              </w:r>
            </w:hyperlink>
          </w:p>
        </w:tc>
      </w:tr>
      <w:tr w:rsidR="00E82BB9" w:rsidRPr="00864B14" w:rsidTr="00E82BB9">
        <w:tc>
          <w:tcPr>
            <w:tcW w:w="709" w:type="dxa"/>
          </w:tcPr>
          <w:p w:rsidR="00E82BB9" w:rsidRPr="00864B14" w:rsidRDefault="00E82BB9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E82BB9" w:rsidRPr="00864B14" w:rsidRDefault="00E82BB9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Отбор мяча. Вбрасывание мяча из-за боковой линии. Техника игры вратаря.</w:t>
            </w:r>
          </w:p>
        </w:tc>
        <w:tc>
          <w:tcPr>
            <w:tcW w:w="567" w:type="dxa"/>
          </w:tcPr>
          <w:p w:rsidR="00E82BB9" w:rsidRPr="00864B14" w:rsidRDefault="00E82BB9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82BB9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занятие</w:t>
            </w:r>
          </w:p>
        </w:tc>
        <w:tc>
          <w:tcPr>
            <w:tcW w:w="851" w:type="dxa"/>
          </w:tcPr>
          <w:p w:rsidR="00E82BB9" w:rsidRPr="00864B14" w:rsidRDefault="005847F7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82BB9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</w:tcPr>
          <w:p w:rsidR="00E82BB9" w:rsidRPr="00864B14" w:rsidRDefault="00E82BB9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82BB9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E82BB9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https://resh.edu.ru/subject/9/9/</w:t>
              </w:r>
            </w:hyperlink>
          </w:p>
        </w:tc>
      </w:tr>
      <w:tr w:rsidR="00E82BB9" w:rsidRPr="00864B14" w:rsidTr="00E82BB9">
        <w:tc>
          <w:tcPr>
            <w:tcW w:w="709" w:type="dxa"/>
          </w:tcPr>
          <w:p w:rsidR="00E82BB9" w:rsidRPr="00864B14" w:rsidRDefault="00E82BB9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E82BB9" w:rsidRPr="00864B14" w:rsidRDefault="00E82BB9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Тактика игры в футбол. Тактика нападения. Индивидуальные действия без мяча, с мячом.</w:t>
            </w:r>
          </w:p>
        </w:tc>
        <w:tc>
          <w:tcPr>
            <w:tcW w:w="567" w:type="dxa"/>
          </w:tcPr>
          <w:p w:rsidR="00E82BB9" w:rsidRPr="00864B14" w:rsidRDefault="00E82BB9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82BB9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занятие</w:t>
            </w:r>
          </w:p>
        </w:tc>
        <w:tc>
          <w:tcPr>
            <w:tcW w:w="851" w:type="dxa"/>
          </w:tcPr>
          <w:p w:rsidR="00E82BB9" w:rsidRPr="00864B14" w:rsidRDefault="005847F7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  <w:r w:rsidR="00E82BB9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</w:tcPr>
          <w:p w:rsidR="00E82BB9" w:rsidRPr="00864B14" w:rsidRDefault="00E82BB9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82BB9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E82BB9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https://resh.edu.ru/subject/9/9/</w:t>
              </w:r>
            </w:hyperlink>
          </w:p>
        </w:tc>
      </w:tr>
      <w:tr w:rsidR="00E82BB9" w:rsidRPr="00864B14" w:rsidTr="00E82BB9">
        <w:tc>
          <w:tcPr>
            <w:tcW w:w="709" w:type="dxa"/>
          </w:tcPr>
          <w:p w:rsidR="00E82BB9" w:rsidRPr="00864B14" w:rsidRDefault="00E82BB9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E82BB9" w:rsidRPr="00864B14" w:rsidRDefault="00E82BB9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Тактика защиты. Индивидуальные действия. Групповые действия. Тактика вратаря.</w:t>
            </w:r>
          </w:p>
        </w:tc>
        <w:tc>
          <w:tcPr>
            <w:tcW w:w="567" w:type="dxa"/>
          </w:tcPr>
          <w:p w:rsidR="00E82BB9" w:rsidRPr="00864B14" w:rsidRDefault="00E82BB9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82BB9" w:rsidRPr="00864B14" w:rsidRDefault="00E82BB9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851" w:type="dxa"/>
          </w:tcPr>
          <w:p w:rsidR="00E82BB9" w:rsidRPr="00864B14" w:rsidRDefault="005847F7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82BB9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</w:tcPr>
          <w:p w:rsidR="00E82BB9" w:rsidRPr="00864B14" w:rsidRDefault="00E82BB9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82BB9" w:rsidRPr="00864B14" w:rsidRDefault="00E82BB9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https://resh.edu.ru/subject/9/9/</w:t>
            </w:r>
          </w:p>
        </w:tc>
      </w:tr>
      <w:tr w:rsidR="00E82BB9" w:rsidRPr="00864B14" w:rsidTr="00E82BB9">
        <w:tc>
          <w:tcPr>
            <w:tcW w:w="709" w:type="dxa"/>
          </w:tcPr>
          <w:p w:rsidR="00E82BB9" w:rsidRPr="00864B14" w:rsidRDefault="00E82BB9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82BB9" w:rsidRPr="00864B14" w:rsidRDefault="00E82BB9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Гандбол.</w:t>
            </w:r>
          </w:p>
        </w:tc>
        <w:tc>
          <w:tcPr>
            <w:tcW w:w="567" w:type="dxa"/>
          </w:tcPr>
          <w:p w:rsidR="00E82BB9" w:rsidRPr="00864B14" w:rsidRDefault="00E82BB9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82BB9" w:rsidRPr="00864B14" w:rsidRDefault="00E82BB9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2BB9" w:rsidRPr="00864B14" w:rsidRDefault="00E82BB9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82BB9" w:rsidRPr="00864B14" w:rsidRDefault="00E82BB9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82BB9" w:rsidRPr="00864B14" w:rsidRDefault="00E82BB9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BB9" w:rsidRPr="00864B14" w:rsidTr="00E82BB9">
        <w:tc>
          <w:tcPr>
            <w:tcW w:w="709" w:type="dxa"/>
          </w:tcPr>
          <w:p w:rsidR="00E82BB9" w:rsidRPr="00864B14" w:rsidRDefault="00E82BB9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E82BB9" w:rsidRPr="00864B14" w:rsidRDefault="00E82BB9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Ручной мяч. Основные  правила  игры.</w:t>
            </w:r>
          </w:p>
        </w:tc>
        <w:tc>
          <w:tcPr>
            <w:tcW w:w="567" w:type="dxa"/>
          </w:tcPr>
          <w:p w:rsidR="00E82BB9" w:rsidRPr="00864B14" w:rsidRDefault="00E82BB9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82BB9" w:rsidRPr="00864B14" w:rsidRDefault="00E82BB9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</w:tcPr>
          <w:p w:rsidR="00E82BB9" w:rsidRPr="00864B14" w:rsidRDefault="005847F7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82BB9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</w:tcPr>
          <w:p w:rsidR="00E82BB9" w:rsidRPr="00864B14" w:rsidRDefault="00E82BB9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82BB9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E82BB9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https://resh.edu.ru/subject/9/9/</w:t>
              </w:r>
            </w:hyperlink>
          </w:p>
        </w:tc>
      </w:tr>
      <w:tr w:rsidR="00E82BB9" w:rsidRPr="00864B14" w:rsidTr="00E82BB9">
        <w:tc>
          <w:tcPr>
            <w:tcW w:w="709" w:type="dxa"/>
          </w:tcPr>
          <w:p w:rsidR="00E82BB9" w:rsidRPr="00864B14" w:rsidRDefault="00E82BB9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E82BB9" w:rsidRPr="00864B14" w:rsidRDefault="00E82BB9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Спортивная одежда и обувь. Техника  игры  в нападении  и  защите.</w:t>
            </w:r>
          </w:p>
        </w:tc>
        <w:tc>
          <w:tcPr>
            <w:tcW w:w="567" w:type="dxa"/>
          </w:tcPr>
          <w:p w:rsidR="00E82BB9" w:rsidRPr="00864B14" w:rsidRDefault="00E82BB9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82BB9" w:rsidRPr="00864B14" w:rsidRDefault="00E82BB9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</w:tcPr>
          <w:p w:rsidR="00E82BB9" w:rsidRPr="00864B14" w:rsidRDefault="005847F7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E82BB9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0" w:type="dxa"/>
          </w:tcPr>
          <w:p w:rsidR="00E82BB9" w:rsidRPr="00864B14" w:rsidRDefault="00E82BB9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82BB9" w:rsidRPr="00864B14" w:rsidRDefault="00E82BB9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BB9" w:rsidRPr="00864B14" w:rsidTr="00E82BB9">
        <w:tc>
          <w:tcPr>
            <w:tcW w:w="709" w:type="dxa"/>
          </w:tcPr>
          <w:p w:rsidR="00E82BB9" w:rsidRPr="00864B14" w:rsidRDefault="00E82BB9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E82BB9" w:rsidRPr="00864B14" w:rsidRDefault="00E82BB9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Стойки и перемещения, остановки. Ловля и  передача  мяча  двумя  руками  на  месте  и  в  движении.</w:t>
            </w:r>
          </w:p>
        </w:tc>
        <w:tc>
          <w:tcPr>
            <w:tcW w:w="567" w:type="dxa"/>
          </w:tcPr>
          <w:p w:rsidR="00E82BB9" w:rsidRPr="00864B14" w:rsidRDefault="00E82BB9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82BB9" w:rsidRPr="00864B14" w:rsidRDefault="00E82BB9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</w:tcPr>
          <w:p w:rsidR="00E82BB9" w:rsidRPr="00864B14" w:rsidRDefault="005847F7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</w:t>
            </w:r>
            <w:r w:rsidR="00E82BB9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E82BB9" w:rsidRPr="00864B14" w:rsidRDefault="00E82BB9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82BB9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E82BB9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https://resh.edu.ru/subject/9/9/</w:t>
              </w:r>
            </w:hyperlink>
          </w:p>
        </w:tc>
      </w:tr>
      <w:tr w:rsidR="00825B52" w:rsidRPr="00864B14" w:rsidTr="00E82BB9">
        <w:tc>
          <w:tcPr>
            <w:tcW w:w="709" w:type="dxa"/>
          </w:tcPr>
          <w:p w:rsidR="00825B52" w:rsidRPr="00864B14" w:rsidRDefault="00825B5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825B52" w:rsidRPr="00864B14" w:rsidRDefault="00825B5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Ведение мяча и бросок. Отбор и выбивание мяча. Блокирование  броска.</w:t>
            </w:r>
          </w:p>
        </w:tc>
        <w:tc>
          <w:tcPr>
            <w:tcW w:w="567" w:type="dxa"/>
          </w:tcPr>
          <w:p w:rsidR="00825B52" w:rsidRPr="00864B14" w:rsidRDefault="00825B5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5B52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занятие</w:t>
            </w:r>
          </w:p>
        </w:tc>
        <w:tc>
          <w:tcPr>
            <w:tcW w:w="851" w:type="dxa"/>
          </w:tcPr>
          <w:p w:rsidR="00825B52" w:rsidRPr="00864B14" w:rsidRDefault="001E45F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825B52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0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25B52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825B52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https://resh.edu.ru/subject/9/9/</w:t>
              </w:r>
            </w:hyperlink>
          </w:p>
        </w:tc>
      </w:tr>
      <w:tr w:rsidR="00825B52" w:rsidRPr="00864B14" w:rsidTr="00E82BB9">
        <w:tc>
          <w:tcPr>
            <w:tcW w:w="709" w:type="dxa"/>
          </w:tcPr>
          <w:p w:rsidR="00825B52" w:rsidRPr="00864B14" w:rsidRDefault="00825B5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10.-11</w:t>
            </w:r>
          </w:p>
        </w:tc>
        <w:tc>
          <w:tcPr>
            <w:tcW w:w="2835" w:type="dxa"/>
          </w:tcPr>
          <w:p w:rsidR="00825B52" w:rsidRPr="00864B14" w:rsidRDefault="00825B5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Игра вратаря. Подготовка к соревнованиям. Соревнования.</w:t>
            </w:r>
          </w:p>
        </w:tc>
        <w:tc>
          <w:tcPr>
            <w:tcW w:w="567" w:type="dxa"/>
          </w:tcPr>
          <w:p w:rsidR="00825B52" w:rsidRPr="00864B14" w:rsidRDefault="00825B5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851" w:type="dxa"/>
          </w:tcPr>
          <w:p w:rsidR="00825B52" w:rsidRPr="00864B14" w:rsidRDefault="001E45F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25B52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825B52" w:rsidRPr="00864B14" w:rsidRDefault="001E45F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825B52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https://resh.edu.ru/subject/9/9/</w:t>
            </w:r>
          </w:p>
        </w:tc>
      </w:tr>
      <w:tr w:rsidR="00825B52" w:rsidRPr="00864B14" w:rsidTr="00E82BB9">
        <w:tc>
          <w:tcPr>
            <w:tcW w:w="709" w:type="dxa"/>
          </w:tcPr>
          <w:p w:rsidR="00825B52" w:rsidRPr="00864B14" w:rsidRDefault="00825B5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</w:p>
        </w:tc>
        <w:tc>
          <w:tcPr>
            <w:tcW w:w="2835" w:type="dxa"/>
          </w:tcPr>
          <w:p w:rsidR="00825B52" w:rsidRPr="00864B14" w:rsidRDefault="00825B5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Волейбол.</w:t>
            </w:r>
          </w:p>
        </w:tc>
        <w:tc>
          <w:tcPr>
            <w:tcW w:w="567" w:type="dxa"/>
          </w:tcPr>
          <w:p w:rsidR="00825B52" w:rsidRPr="00864B14" w:rsidRDefault="00825B5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B52" w:rsidRPr="00864B14" w:rsidTr="00E82BB9">
        <w:tc>
          <w:tcPr>
            <w:tcW w:w="709" w:type="dxa"/>
          </w:tcPr>
          <w:p w:rsidR="00825B52" w:rsidRPr="00864B14" w:rsidRDefault="00825B5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825B52" w:rsidRPr="00864B14" w:rsidRDefault="00825B5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нападения. Действия без мяча. </w:t>
            </w:r>
          </w:p>
          <w:p w:rsidR="00825B52" w:rsidRPr="00864B14" w:rsidRDefault="00825B5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Перемещения и стойки.</w:t>
            </w:r>
          </w:p>
        </w:tc>
        <w:tc>
          <w:tcPr>
            <w:tcW w:w="567" w:type="dxa"/>
          </w:tcPr>
          <w:p w:rsidR="00825B52" w:rsidRPr="00864B14" w:rsidRDefault="00825B5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</w:tcPr>
          <w:p w:rsidR="00825B52" w:rsidRPr="00864B14" w:rsidRDefault="001E45F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850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25B52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825B52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https://resh.edu.ru/subject/9/9/</w:t>
              </w:r>
            </w:hyperlink>
          </w:p>
        </w:tc>
      </w:tr>
      <w:tr w:rsidR="00825B52" w:rsidRPr="00864B14" w:rsidTr="00E82BB9">
        <w:tc>
          <w:tcPr>
            <w:tcW w:w="709" w:type="dxa"/>
          </w:tcPr>
          <w:p w:rsidR="00825B52" w:rsidRPr="00864B14" w:rsidRDefault="00825B5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2835" w:type="dxa"/>
          </w:tcPr>
          <w:p w:rsidR="00825B52" w:rsidRPr="00864B14" w:rsidRDefault="00825B5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Действия с мячом. Передача мяча двумя руками. Передача на точность. Встречная   передача.</w:t>
            </w:r>
          </w:p>
        </w:tc>
        <w:tc>
          <w:tcPr>
            <w:tcW w:w="567" w:type="dxa"/>
          </w:tcPr>
          <w:p w:rsidR="00825B52" w:rsidRPr="00864B14" w:rsidRDefault="00825B5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2B4ECF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занятие</w:t>
            </w:r>
          </w:p>
        </w:tc>
        <w:tc>
          <w:tcPr>
            <w:tcW w:w="851" w:type="dxa"/>
          </w:tcPr>
          <w:p w:rsidR="00825B52" w:rsidRPr="00864B14" w:rsidRDefault="001E45F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825B52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25B52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825B52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https://resh.edu.ru/subject/9/9/</w:t>
              </w:r>
            </w:hyperlink>
          </w:p>
        </w:tc>
      </w:tr>
      <w:tr w:rsidR="00825B52" w:rsidRPr="00864B14" w:rsidTr="00E82BB9">
        <w:tc>
          <w:tcPr>
            <w:tcW w:w="709" w:type="dxa"/>
          </w:tcPr>
          <w:p w:rsidR="00825B52" w:rsidRPr="00864B14" w:rsidRDefault="00825B5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:rsidR="00825B52" w:rsidRPr="00864B14" w:rsidRDefault="00825B5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Подача мяча: нижняя прямая, нижняя боковая, подача сверху.</w:t>
            </w:r>
          </w:p>
        </w:tc>
        <w:tc>
          <w:tcPr>
            <w:tcW w:w="567" w:type="dxa"/>
          </w:tcPr>
          <w:p w:rsidR="00825B52" w:rsidRPr="00864B14" w:rsidRDefault="00825B5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</w:tcPr>
          <w:p w:rsidR="00825B52" w:rsidRPr="00864B14" w:rsidRDefault="001E45F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="00825B52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25B52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825B52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https://resh.edu.ru/subject/9/9/</w:t>
              </w:r>
            </w:hyperlink>
          </w:p>
        </w:tc>
      </w:tr>
      <w:tr w:rsidR="00825B52" w:rsidRPr="00864B14" w:rsidTr="00E82BB9">
        <w:tc>
          <w:tcPr>
            <w:tcW w:w="709" w:type="dxa"/>
          </w:tcPr>
          <w:p w:rsidR="00825B52" w:rsidRPr="00864B14" w:rsidRDefault="00825B5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825B52" w:rsidRPr="00864B14" w:rsidRDefault="00825B5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Техника защиты. Прием мяча: сверху двумя руками, снизу двумя руками. Блокирование.</w:t>
            </w:r>
          </w:p>
        </w:tc>
        <w:tc>
          <w:tcPr>
            <w:tcW w:w="567" w:type="dxa"/>
          </w:tcPr>
          <w:p w:rsidR="00825B52" w:rsidRPr="00864B14" w:rsidRDefault="00825B5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</w:tcPr>
          <w:p w:rsidR="00825B52" w:rsidRPr="00864B14" w:rsidRDefault="001E45F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25B52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25B52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825B52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https://resh.edu.ru/subject/9/9/</w:t>
              </w:r>
            </w:hyperlink>
          </w:p>
        </w:tc>
      </w:tr>
      <w:tr w:rsidR="00825B52" w:rsidRPr="00864B14" w:rsidTr="00E82BB9">
        <w:tc>
          <w:tcPr>
            <w:tcW w:w="709" w:type="dxa"/>
          </w:tcPr>
          <w:p w:rsidR="00825B52" w:rsidRPr="00864B14" w:rsidRDefault="00825B5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:rsidR="00825B52" w:rsidRPr="00864B14" w:rsidRDefault="00825B5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Командные действия. Прием подач. Расположение игроков при приеме.</w:t>
            </w:r>
          </w:p>
        </w:tc>
        <w:tc>
          <w:tcPr>
            <w:tcW w:w="567" w:type="dxa"/>
          </w:tcPr>
          <w:p w:rsidR="00825B52" w:rsidRPr="00864B14" w:rsidRDefault="00825B5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</w:tcPr>
          <w:p w:rsidR="00825B52" w:rsidRPr="00864B14" w:rsidRDefault="001E45F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825B52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50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25B52" w:rsidRPr="00864B14" w:rsidRDefault="000B27E5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>
              <w:r w:rsidR="00825B52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https://resh.edu.ru/subject/9/9/</w:t>
              </w:r>
            </w:hyperlink>
          </w:p>
        </w:tc>
      </w:tr>
      <w:tr w:rsidR="00825B52" w:rsidRPr="00864B14" w:rsidTr="00E82BB9">
        <w:tc>
          <w:tcPr>
            <w:tcW w:w="709" w:type="dxa"/>
          </w:tcPr>
          <w:p w:rsidR="00825B52" w:rsidRPr="00864B14" w:rsidRDefault="00825B5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825B52" w:rsidRPr="00864B14" w:rsidRDefault="00825B5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Контрольные игры и соревнования.</w:t>
            </w:r>
          </w:p>
        </w:tc>
        <w:tc>
          <w:tcPr>
            <w:tcW w:w="567" w:type="dxa"/>
          </w:tcPr>
          <w:p w:rsidR="00825B52" w:rsidRPr="00864B14" w:rsidRDefault="00825B5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851" w:type="dxa"/>
          </w:tcPr>
          <w:p w:rsidR="00825B52" w:rsidRPr="00864B14" w:rsidRDefault="001E45F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25B52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0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25B52" w:rsidRPr="00864B14" w:rsidRDefault="000B27E5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>
              <w:r w:rsidR="00825B52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https://resh.edu.ru/subject/9/9/</w:t>
              </w:r>
            </w:hyperlink>
          </w:p>
        </w:tc>
      </w:tr>
      <w:tr w:rsidR="00825B52" w:rsidRPr="00864B14" w:rsidTr="00E82BB9">
        <w:tc>
          <w:tcPr>
            <w:tcW w:w="709" w:type="dxa"/>
          </w:tcPr>
          <w:p w:rsidR="00825B52" w:rsidRPr="00864B14" w:rsidRDefault="00825B5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IV.</w:t>
            </w:r>
          </w:p>
        </w:tc>
        <w:tc>
          <w:tcPr>
            <w:tcW w:w="2835" w:type="dxa"/>
          </w:tcPr>
          <w:p w:rsidR="00825B52" w:rsidRPr="00864B14" w:rsidRDefault="00825B5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теннис.</w:t>
            </w:r>
          </w:p>
        </w:tc>
        <w:tc>
          <w:tcPr>
            <w:tcW w:w="567" w:type="dxa"/>
          </w:tcPr>
          <w:p w:rsidR="00825B52" w:rsidRPr="00864B14" w:rsidRDefault="00825B5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B52" w:rsidRPr="00864B14" w:rsidTr="00E82BB9">
        <w:tc>
          <w:tcPr>
            <w:tcW w:w="709" w:type="dxa"/>
          </w:tcPr>
          <w:p w:rsidR="00825B52" w:rsidRPr="00864B14" w:rsidRDefault="00825B5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825B52" w:rsidRPr="00864B14" w:rsidRDefault="00825B5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игры.  Правильная хватка ракетки, способы игры.  Техника перемещений.</w:t>
            </w:r>
          </w:p>
        </w:tc>
        <w:tc>
          <w:tcPr>
            <w:tcW w:w="567" w:type="dxa"/>
          </w:tcPr>
          <w:p w:rsidR="00825B52" w:rsidRPr="00864B14" w:rsidRDefault="00825B5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2B4ECF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занятие</w:t>
            </w:r>
          </w:p>
        </w:tc>
        <w:tc>
          <w:tcPr>
            <w:tcW w:w="851" w:type="dxa"/>
          </w:tcPr>
          <w:p w:rsidR="00825B52" w:rsidRPr="00864B14" w:rsidRDefault="001E45F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="00825B52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25B52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="00825B52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https://resh.edu.ru/subject/9/9/</w:t>
              </w:r>
            </w:hyperlink>
          </w:p>
        </w:tc>
      </w:tr>
      <w:tr w:rsidR="00825B52" w:rsidRPr="00864B14" w:rsidTr="00E82BB9">
        <w:tc>
          <w:tcPr>
            <w:tcW w:w="709" w:type="dxa"/>
          </w:tcPr>
          <w:p w:rsidR="00825B52" w:rsidRPr="00864B14" w:rsidRDefault="00825B5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835" w:type="dxa"/>
          </w:tcPr>
          <w:p w:rsidR="00825B52" w:rsidRPr="00864B14" w:rsidRDefault="00825B5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Тренировка упражнений с мячом и ракеткой. Изучение подач.</w:t>
            </w:r>
          </w:p>
        </w:tc>
        <w:tc>
          <w:tcPr>
            <w:tcW w:w="567" w:type="dxa"/>
          </w:tcPr>
          <w:p w:rsidR="00825B52" w:rsidRPr="00864B14" w:rsidRDefault="00825B5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</w:tcPr>
          <w:p w:rsidR="00825B52" w:rsidRPr="00864B14" w:rsidRDefault="001E45F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825B52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50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25B52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825B52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https://resh.edu.ru/subject/9/9/</w:t>
              </w:r>
            </w:hyperlink>
          </w:p>
        </w:tc>
      </w:tr>
      <w:tr w:rsidR="00825B52" w:rsidRPr="00864B14" w:rsidTr="00E82BB9">
        <w:tc>
          <w:tcPr>
            <w:tcW w:w="709" w:type="dxa"/>
          </w:tcPr>
          <w:p w:rsidR="00825B52" w:rsidRPr="00864B14" w:rsidRDefault="00825B5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835" w:type="dxa"/>
          </w:tcPr>
          <w:p w:rsidR="00825B52" w:rsidRPr="00864B14" w:rsidRDefault="00825B5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Тренировка ударов «накат» справа и слева.</w:t>
            </w:r>
          </w:p>
          <w:p w:rsidR="00825B52" w:rsidRPr="00864B14" w:rsidRDefault="00825B5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Сочетание ударов.</w:t>
            </w:r>
          </w:p>
        </w:tc>
        <w:tc>
          <w:tcPr>
            <w:tcW w:w="567" w:type="dxa"/>
          </w:tcPr>
          <w:p w:rsidR="00825B52" w:rsidRPr="00864B14" w:rsidRDefault="00825B5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</w:tcPr>
          <w:p w:rsidR="00825B52" w:rsidRPr="00864B14" w:rsidRDefault="001E45F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850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25B52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825B52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https://resh.edu.ru/subject/9/9/</w:t>
              </w:r>
            </w:hyperlink>
          </w:p>
        </w:tc>
      </w:tr>
      <w:tr w:rsidR="00825B52" w:rsidRPr="00864B14" w:rsidTr="00E82BB9">
        <w:tc>
          <w:tcPr>
            <w:tcW w:w="709" w:type="dxa"/>
          </w:tcPr>
          <w:p w:rsidR="00825B52" w:rsidRPr="00864B14" w:rsidRDefault="00825B5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21-22</w:t>
            </w:r>
          </w:p>
        </w:tc>
        <w:tc>
          <w:tcPr>
            <w:tcW w:w="2835" w:type="dxa"/>
          </w:tcPr>
          <w:p w:rsidR="00825B52" w:rsidRPr="00864B14" w:rsidRDefault="00825B5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Свободная игра. Игра на счет. Соревнования.</w:t>
            </w:r>
          </w:p>
        </w:tc>
        <w:tc>
          <w:tcPr>
            <w:tcW w:w="567" w:type="dxa"/>
          </w:tcPr>
          <w:p w:rsidR="00825B52" w:rsidRPr="00864B14" w:rsidRDefault="00825B5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851" w:type="dxa"/>
          </w:tcPr>
          <w:p w:rsidR="00825B52" w:rsidRDefault="001E45F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825B52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1E45F4" w:rsidRPr="00864B14" w:rsidRDefault="001E45F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B52" w:rsidRPr="00864B14" w:rsidRDefault="001E45F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25B52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50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25B52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825B52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https://resh.edu.ru/subject/9/9/</w:t>
              </w:r>
            </w:hyperlink>
          </w:p>
        </w:tc>
      </w:tr>
      <w:tr w:rsidR="00825B52" w:rsidRPr="00864B14" w:rsidTr="00E82BB9">
        <w:tc>
          <w:tcPr>
            <w:tcW w:w="709" w:type="dxa"/>
          </w:tcPr>
          <w:p w:rsidR="00825B52" w:rsidRPr="00864B14" w:rsidRDefault="00825B5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25B52" w:rsidRPr="00864B14" w:rsidRDefault="00825B5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Бадминтон.</w:t>
            </w:r>
          </w:p>
        </w:tc>
        <w:tc>
          <w:tcPr>
            <w:tcW w:w="567" w:type="dxa"/>
          </w:tcPr>
          <w:p w:rsidR="00825B52" w:rsidRPr="00864B14" w:rsidRDefault="00825B5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B52" w:rsidRPr="00864B14" w:rsidTr="00E82BB9">
        <w:tc>
          <w:tcPr>
            <w:tcW w:w="709" w:type="dxa"/>
          </w:tcPr>
          <w:p w:rsidR="00825B52" w:rsidRPr="00864B14" w:rsidRDefault="00825B5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23-</w:t>
            </w:r>
          </w:p>
          <w:p w:rsidR="00825B52" w:rsidRPr="00864B14" w:rsidRDefault="00825B5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825B52" w:rsidRPr="00864B14" w:rsidRDefault="00825B5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тактики. Способы держания ракетки. Игровые стойки в бадминтоне. Передвижения по площадки.</w:t>
            </w:r>
          </w:p>
        </w:tc>
        <w:tc>
          <w:tcPr>
            <w:tcW w:w="567" w:type="dxa"/>
          </w:tcPr>
          <w:p w:rsidR="00825B52" w:rsidRPr="00864B14" w:rsidRDefault="00825B5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2B4ECF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занятие</w:t>
            </w:r>
          </w:p>
        </w:tc>
        <w:tc>
          <w:tcPr>
            <w:tcW w:w="851" w:type="dxa"/>
          </w:tcPr>
          <w:p w:rsidR="00825B52" w:rsidRPr="00864B14" w:rsidRDefault="001E45F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B52" w:rsidRPr="00864B14" w:rsidRDefault="001E45F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25B52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="00825B52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https://resh.edu.ru/subject/9/9/</w:t>
              </w:r>
            </w:hyperlink>
          </w:p>
        </w:tc>
      </w:tr>
      <w:tr w:rsidR="00825B52" w:rsidRPr="00864B14" w:rsidTr="00E82BB9">
        <w:tc>
          <w:tcPr>
            <w:tcW w:w="709" w:type="dxa"/>
          </w:tcPr>
          <w:p w:rsidR="00825B52" w:rsidRPr="00864B14" w:rsidRDefault="00825B5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825B52" w:rsidRPr="00864B14" w:rsidRDefault="00825B5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ударов.</w:t>
            </w:r>
          </w:p>
        </w:tc>
        <w:tc>
          <w:tcPr>
            <w:tcW w:w="567" w:type="dxa"/>
          </w:tcPr>
          <w:p w:rsidR="00825B52" w:rsidRPr="00864B14" w:rsidRDefault="00825B5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</w:tcPr>
          <w:p w:rsidR="00825B52" w:rsidRPr="00864B14" w:rsidRDefault="001E45F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850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25B52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="00825B52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https://resh.edu.ru/subject/9/9/</w:t>
              </w:r>
            </w:hyperlink>
          </w:p>
        </w:tc>
      </w:tr>
      <w:tr w:rsidR="00825B52" w:rsidRPr="00864B14" w:rsidTr="00E82BB9">
        <w:tc>
          <w:tcPr>
            <w:tcW w:w="709" w:type="dxa"/>
          </w:tcPr>
          <w:p w:rsidR="00825B52" w:rsidRPr="00864B14" w:rsidRDefault="00825B5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26</w:t>
            </w:r>
          </w:p>
        </w:tc>
        <w:tc>
          <w:tcPr>
            <w:tcW w:w="2835" w:type="dxa"/>
          </w:tcPr>
          <w:p w:rsidR="00825B52" w:rsidRPr="00864B14" w:rsidRDefault="00825B5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Техника выполнения подачи.</w:t>
            </w:r>
          </w:p>
        </w:tc>
        <w:tc>
          <w:tcPr>
            <w:tcW w:w="567" w:type="dxa"/>
          </w:tcPr>
          <w:p w:rsidR="00825B52" w:rsidRPr="00864B14" w:rsidRDefault="00825B5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51" w:type="dxa"/>
          </w:tcPr>
          <w:p w:rsidR="00825B52" w:rsidRPr="00864B14" w:rsidRDefault="001E45F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25B52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50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25B52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825B52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https://resh.edu.ru/subject/9/9/</w:t>
              </w:r>
            </w:hyperlink>
          </w:p>
        </w:tc>
      </w:tr>
      <w:tr w:rsidR="00825B52" w:rsidRPr="00864B14" w:rsidTr="00E82BB9">
        <w:tc>
          <w:tcPr>
            <w:tcW w:w="709" w:type="dxa"/>
          </w:tcPr>
          <w:p w:rsidR="00825B52" w:rsidRPr="00864B14" w:rsidRDefault="00825B5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27-28</w:t>
            </w:r>
          </w:p>
        </w:tc>
        <w:tc>
          <w:tcPr>
            <w:tcW w:w="2835" w:type="dxa"/>
          </w:tcPr>
          <w:p w:rsidR="00825B52" w:rsidRPr="00864B14" w:rsidRDefault="00825B5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Свободная игра. Игра на счет. Соревнования.</w:t>
            </w:r>
          </w:p>
        </w:tc>
        <w:tc>
          <w:tcPr>
            <w:tcW w:w="567" w:type="dxa"/>
          </w:tcPr>
          <w:p w:rsidR="00825B52" w:rsidRPr="00864B14" w:rsidRDefault="00825B5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851" w:type="dxa"/>
          </w:tcPr>
          <w:p w:rsidR="00825B52" w:rsidRDefault="001E45F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825B52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1E45F4" w:rsidRPr="00864B14" w:rsidRDefault="001E45F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B52" w:rsidRPr="00864B14" w:rsidRDefault="001E45F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25B52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25B52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="00825B52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https://resh.edu.ru/subject/9/9/</w:t>
              </w:r>
            </w:hyperlink>
          </w:p>
        </w:tc>
      </w:tr>
      <w:tr w:rsidR="00825B52" w:rsidRPr="00864B14" w:rsidTr="00E82BB9">
        <w:tc>
          <w:tcPr>
            <w:tcW w:w="709" w:type="dxa"/>
          </w:tcPr>
          <w:p w:rsidR="00825B52" w:rsidRPr="00864B14" w:rsidRDefault="00825B5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25B52" w:rsidRPr="00864B14" w:rsidRDefault="00825B5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Баскетбол.</w:t>
            </w:r>
          </w:p>
        </w:tc>
        <w:tc>
          <w:tcPr>
            <w:tcW w:w="567" w:type="dxa"/>
          </w:tcPr>
          <w:p w:rsidR="00825B52" w:rsidRPr="00864B14" w:rsidRDefault="00825B5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B52" w:rsidRPr="00864B14" w:rsidTr="00E82BB9">
        <w:tc>
          <w:tcPr>
            <w:tcW w:w="709" w:type="dxa"/>
          </w:tcPr>
          <w:p w:rsidR="00825B52" w:rsidRPr="00864B14" w:rsidRDefault="00825B5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2835" w:type="dxa"/>
          </w:tcPr>
          <w:p w:rsidR="00825B52" w:rsidRPr="00864B14" w:rsidRDefault="00825B5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техники и тактики. Техника </w:t>
            </w:r>
            <w:r w:rsidRPr="00864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нападения. Техника передвижения.  Повороты в движении. Сочетание </w:t>
            </w:r>
          </w:p>
          <w:p w:rsidR="00825B52" w:rsidRPr="00864B14" w:rsidRDefault="00825B5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способов передвижений.</w:t>
            </w:r>
          </w:p>
        </w:tc>
        <w:tc>
          <w:tcPr>
            <w:tcW w:w="567" w:type="dxa"/>
          </w:tcPr>
          <w:p w:rsidR="00825B52" w:rsidRPr="00864B14" w:rsidRDefault="00825B5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825B52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25B52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</w:p>
          <w:p w:rsidR="002B4ECF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Учебно-тренировочное занятие</w:t>
            </w:r>
          </w:p>
        </w:tc>
        <w:tc>
          <w:tcPr>
            <w:tcW w:w="851" w:type="dxa"/>
          </w:tcPr>
          <w:p w:rsidR="00825B52" w:rsidRPr="00864B14" w:rsidRDefault="001E45F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="00825B52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25B52" w:rsidRPr="00864B14" w:rsidRDefault="000B27E5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>
              <w:r w:rsidR="00825B52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https://resh.edu.ru/subject/9/9/</w:t>
              </w:r>
            </w:hyperlink>
          </w:p>
        </w:tc>
      </w:tr>
      <w:tr w:rsidR="00825B52" w:rsidRPr="00864B14" w:rsidTr="00E82BB9">
        <w:tc>
          <w:tcPr>
            <w:tcW w:w="709" w:type="dxa"/>
          </w:tcPr>
          <w:p w:rsidR="00825B52" w:rsidRPr="00864B14" w:rsidRDefault="00825B5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30.</w:t>
            </w:r>
          </w:p>
        </w:tc>
        <w:tc>
          <w:tcPr>
            <w:tcW w:w="2835" w:type="dxa"/>
          </w:tcPr>
          <w:p w:rsidR="00825B52" w:rsidRPr="00864B14" w:rsidRDefault="00825B5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Техника владения мячом. Ловля мяча двумя руками с низкого отскока, одной   рукой на уровне груди. Броски мяча двумя руками с места. Штрафной бросок. Бросок с трехочковой линии.</w:t>
            </w:r>
          </w:p>
        </w:tc>
        <w:tc>
          <w:tcPr>
            <w:tcW w:w="567" w:type="dxa"/>
          </w:tcPr>
          <w:p w:rsidR="00825B52" w:rsidRPr="00864B14" w:rsidRDefault="00825B5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5B52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25B52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</w:p>
          <w:p w:rsidR="002B4ECF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занятие</w:t>
            </w:r>
          </w:p>
        </w:tc>
        <w:tc>
          <w:tcPr>
            <w:tcW w:w="851" w:type="dxa"/>
          </w:tcPr>
          <w:p w:rsidR="00825B52" w:rsidRPr="00864B14" w:rsidRDefault="001E45F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825B52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25B52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="00825B52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https://resh.edu.ru/subject/9/9/</w:t>
              </w:r>
            </w:hyperlink>
          </w:p>
        </w:tc>
      </w:tr>
      <w:tr w:rsidR="00825B52" w:rsidRPr="00864B14" w:rsidTr="00E82BB9">
        <w:tc>
          <w:tcPr>
            <w:tcW w:w="709" w:type="dxa"/>
          </w:tcPr>
          <w:p w:rsidR="00825B52" w:rsidRPr="00864B14" w:rsidRDefault="00825B5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2835" w:type="dxa"/>
          </w:tcPr>
          <w:p w:rsidR="00825B52" w:rsidRPr="00864B14" w:rsidRDefault="00825B5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высоты отскока и скорости ведения. Обманные движения. Обводка соперника с изменением высоты    отскока.</w:t>
            </w:r>
          </w:p>
        </w:tc>
        <w:tc>
          <w:tcPr>
            <w:tcW w:w="567" w:type="dxa"/>
          </w:tcPr>
          <w:p w:rsidR="00825B52" w:rsidRPr="00864B14" w:rsidRDefault="00825B5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5B52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25B52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</w:t>
            </w:r>
          </w:p>
          <w:p w:rsidR="002B4ECF" w:rsidRPr="00864B14" w:rsidRDefault="002B4ECF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занятие</w:t>
            </w:r>
          </w:p>
        </w:tc>
        <w:tc>
          <w:tcPr>
            <w:tcW w:w="851" w:type="dxa"/>
          </w:tcPr>
          <w:p w:rsidR="00825B52" w:rsidRPr="00864B14" w:rsidRDefault="001E45F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825B52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50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25B52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r w:rsidR="00825B52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https://resh.edu.ru/subject/9/9/</w:t>
              </w:r>
            </w:hyperlink>
          </w:p>
        </w:tc>
      </w:tr>
      <w:tr w:rsidR="00825B52" w:rsidRPr="00864B14" w:rsidTr="00E82BB9">
        <w:tc>
          <w:tcPr>
            <w:tcW w:w="709" w:type="dxa"/>
          </w:tcPr>
          <w:p w:rsidR="00825B52" w:rsidRPr="00864B14" w:rsidRDefault="00825B5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825B52" w:rsidRPr="00864B14" w:rsidRDefault="00825B5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Свободная игра. Игра на счет. Соревнования.</w:t>
            </w:r>
          </w:p>
        </w:tc>
        <w:tc>
          <w:tcPr>
            <w:tcW w:w="567" w:type="dxa"/>
          </w:tcPr>
          <w:p w:rsidR="00825B52" w:rsidRPr="00864B14" w:rsidRDefault="00825B5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851" w:type="dxa"/>
          </w:tcPr>
          <w:p w:rsidR="00825B52" w:rsidRPr="00864B14" w:rsidRDefault="001E45F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25B52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0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25B52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>
              <w:r w:rsidR="00825B52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https://resh.edu.ru/subject/9/9/</w:t>
              </w:r>
            </w:hyperlink>
          </w:p>
        </w:tc>
      </w:tr>
      <w:tr w:rsidR="00825B52" w:rsidRPr="00864B14" w:rsidTr="00E82BB9">
        <w:tc>
          <w:tcPr>
            <w:tcW w:w="709" w:type="dxa"/>
          </w:tcPr>
          <w:p w:rsidR="00825B52" w:rsidRPr="00864B14" w:rsidRDefault="00825B5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825B52" w:rsidRPr="00864B14" w:rsidRDefault="00825B5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Свободная игра. Игра на счет. Соревнования.</w:t>
            </w:r>
          </w:p>
        </w:tc>
        <w:tc>
          <w:tcPr>
            <w:tcW w:w="567" w:type="dxa"/>
          </w:tcPr>
          <w:p w:rsidR="00825B52" w:rsidRPr="00864B14" w:rsidRDefault="00825B5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851" w:type="dxa"/>
          </w:tcPr>
          <w:p w:rsidR="00825B52" w:rsidRPr="00864B14" w:rsidRDefault="001E45F4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  <w:r w:rsidR="00825B52"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25B52" w:rsidRPr="00864B14" w:rsidRDefault="000B27E5" w:rsidP="00864B14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="00825B52" w:rsidRPr="00864B1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https://resh.edu.ru/subject/9/9/</w:t>
              </w:r>
            </w:hyperlink>
          </w:p>
        </w:tc>
        <w:bookmarkStart w:id="4" w:name="_GoBack"/>
        <w:bookmarkEnd w:id="4"/>
      </w:tr>
      <w:tr w:rsidR="00825B52" w:rsidRPr="00864B14" w:rsidTr="00E82BB9">
        <w:tc>
          <w:tcPr>
            <w:tcW w:w="709" w:type="dxa"/>
          </w:tcPr>
          <w:p w:rsidR="00825B52" w:rsidRPr="00864B14" w:rsidRDefault="00825B5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34-35</w:t>
            </w:r>
          </w:p>
        </w:tc>
        <w:tc>
          <w:tcPr>
            <w:tcW w:w="2835" w:type="dxa"/>
          </w:tcPr>
          <w:p w:rsidR="00825B52" w:rsidRPr="00864B14" w:rsidRDefault="00825B52" w:rsidP="00864B1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sz w:val="24"/>
                <w:szCs w:val="24"/>
              </w:rPr>
              <w:t>Свободная игра. Игра на счет. Соревнования.</w:t>
            </w:r>
          </w:p>
        </w:tc>
        <w:tc>
          <w:tcPr>
            <w:tcW w:w="567" w:type="dxa"/>
          </w:tcPr>
          <w:p w:rsidR="00825B52" w:rsidRPr="00864B14" w:rsidRDefault="00825B52" w:rsidP="00864B14">
            <w:pPr>
              <w:tabs>
                <w:tab w:val="left" w:pos="6390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B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851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25B52" w:rsidRPr="00864B14" w:rsidRDefault="00825B52" w:rsidP="00864B14">
            <w:pPr>
              <w:ind w:right="-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2D11" w:rsidRPr="00864B14" w:rsidRDefault="00502D11" w:rsidP="00864B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D11" w:rsidRPr="0079675C" w:rsidRDefault="00605436" w:rsidP="006054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 ресурсы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ресурсы сети интернет</w:t>
      </w:r>
    </w:p>
    <w:p w:rsidR="004C4C09" w:rsidRPr="004C4C09" w:rsidRDefault="004C4C09" w:rsidP="006054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09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https://infourok.ru/sportivnoe-meropriyatie-veselie-starti-1080951.html</w:t>
      </w:r>
    </w:p>
    <w:p w:rsidR="004C4C09" w:rsidRPr="004C4C09" w:rsidRDefault="004C4C09" w:rsidP="006054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09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http://www.fizkult-ura.ru/</w:t>
      </w:r>
    </w:p>
    <w:p w:rsidR="004C4C09" w:rsidRPr="004C4C09" w:rsidRDefault="004C4C09" w:rsidP="006054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4C09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http://school-collection.edu.ru/catalog/teacher/?&amp;subject[</w:t>
      </w:r>
      <w:proofErr w:type="gramEnd"/>
      <w:r w:rsidRPr="004C4C09">
        <w:rPr>
          <w:rFonts w:ascii="Times New Roman" w:eastAsia="Times New Roman" w:hAnsi="Times New Roman" w:cs="Times New Roman"/>
          <w:sz w:val="28"/>
          <w:szCs w:val="28"/>
          <w:lang w:eastAsia="ru-RU"/>
        </w:rPr>
        <w:t>]=38</w:t>
      </w:r>
    </w:p>
    <w:p w:rsidR="004C4C09" w:rsidRPr="004C4C09" w:rsidRDefault="004C4C09" w:rsidP="006054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09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http://spo.1september.ru/urok/</w:t>
      </w:r>
    </w:p>
    <w:p w:rsidR="00502D11" w:rsidRPr="0079675C" w:rsidRDefault="004C4C09" w:rsidP="006054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C09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https://multiurok.ru/all-files/fizkultura/</w:t>
      </w:r>
    </w:p>
    <w:sectPr w:rsidR="00502D11" w:rsidRPr="0079675C" w:rsidSect="008030E0">
      <w:footerReference w:type="default" r:id="rId9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A78" w:rsidRDefault="00C57A78" w:rsidP="0079675C">
      <w:pPr>
        <w:spacing w:after="0" w:line="240" w:lineRule="auto"/>
      </w:pPr>
      <w:r>
        <w:separator/>
      </w:r>
    </w:p>
  </w:endnote>
  <w:endnote w:type="continuationSeparator" w:id="0">
    <w:p w:rsidR="00C57A78" w:rsidRDefault="00C57A78" w:rsidP="00796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083288"/>
      <w:docPartObj>
        <w:docPartGallery w:val="Page Numbers (Bottom of Page)"/>
        <w:docPartUnique/>
      </w:docPartObj>
    </w:sdtPr>
    <w:sdtContent>
      <w:p w:rsidR="000B27E5" w:rsidRDefault="000B27E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5BF">
          <w:rPr>
            <w:noProof/>
          </w:rPr>
          <w:t>18</w:t>
        </w:r>
        <w:r>
          <w:fldChar w:fldCharType="end"/>
        </w:r>
      </w:p>
    </w:sdtContent>
  </w:sdt>
  <w:p w:rsidR="000B27E5" w:rsidRDefault="000B27E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A78" w:rsidRDefault="00C57A78" w:rsidP="0079675C">
      <w:pPr>
        <w:spacing w:after="0" w:line="240" w:lineRule="auto"/>
      </w:pPr>
      <w:r>
        <w:separator/>
      </w:r>
    </w:p>
  </w:footnote>
  <w:footnote w:type="continuationSeparator" w:id="0">
    <w:p w:rsidR="00C57A78" w:rsidRDefault="00C57A78" w:rsidP="00796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15"/>
    <w:multiLevelType w:val="singleLevel"/>
    <w:tmpl w:val="00000015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29B189F"/>
    <w:multiLevelType w:val="hybridMultilevel"/>
    <w:tmpl w:val="6B3073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117DE"/>
    <w:multiLevelType w:val="hybridMultilevel"/>
    <w:tmpl w:val="BD085C22"/>
    <w:lvl w:ilvl="0" w:tplc="25AECA3C">
      <w:start w:val="1"/>
      <w:numFmt w:val="bullet"/>
      <w:lvlText w:val=""/>
      <w:lvlJc w:val="left"/>
      <w:pPr>
        <w:ind w:left="2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1" w:hanging="360"/>
      </w:pPr>
      <w:rPr>
        <w:rFonts w:ascii="Wingdings" w:hAnsi="Wingdings" w:hint="default"/>
      </w:rPr>
    </w:lvl>
  </w:abstractNum>
  <w:abstractNum w:abstractNumId="5" w15:restartNumberingAfterBreak="0">
    <w:nsid w:val="22F835FC"/>
    <w:multiLevelType w:val="hybridMultilevel"/>
    <w:tmpl w:val="6486C5E0"/>
    <w:lvl w:ilvl="0" w:tplc="04190019">
      <w:start w:val="1"/>
      <w:numFmt w:val="decimal"/>
      <w:lvlText w:val="%1."/>
      <w:lvlJc w:val="left"/>
      <w:pPr>
        <w:tabs>
          <w:tab w:val="num" w:pos="2131"/>
        </w:tabs>
        <w:ind w:left="2131" w:hanging="360"/>
      </w:pPr>
    </w:lvl>
    <w:lvl w:ilvl="1" w:tplc="25AECA3C">
      <w:start w:val="1"/>
      <w:numFmt w:val="bullet"/>
      <w:lvlText w:val=""/>
      <w:lvlJc w:val="left"/>
      <w:pPr>
        <w:tabs>
          <w:tab w:val="num" w:pos="2131"/>
        </w:tabs>
        <w:ind w:left="2131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F16E6E"/>
    <w:multiLevelType w:val="hybridMultilevel"/>
    <w:tmpl w:val="0F022D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4735E"/>
    <w:multiLevelType w:val="hybridMultilevel"/>
    <w:tmpl w:val="377AB78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76A426C"/>
    <w:multiLevelType w:val="hybridMultilevel"/>
    <w:tmpl w:val="F7AC173A"/>
    <w:lvl w:ilvl="0" w:tplc="25AECA3C">
      <w:start w:val="1"/>
      <w:numFmt w:val="bullet"/>
      <w:lvlText w:val=""/>
      <w:lvlJc w:val="left"/>
      <w:pPr>
        <w:ind w:left="2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1" w:hanging="360"/>
      </w:pPr>
      <w:rPr>
        <w:rFonts w:ascii="Wingdings" w:hAnsi="Wingdings" w:hint="default"/>
      </w:rPr>
    </w:lvl>
  </w:abstractNum>
  <w:abstractNum w:abstractNumId="9" w15:restartNumberingAfterBreak="0">
    <w:nsid w:val="57A23B58"/>
    <w:multiLevelType w:val="hybridMultilevel"/>
    <w:tmpl w:val="11F42C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46220"/>
    <w:multiLevelType w:val="hybridMultilevel"/>
    <w:tmpl w:val="8796306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C9581B"/>
    <w:multiLevelType w:val="hybridMultilevel"/>
    <w:tmpl w:val="35C4FC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C77DC"/>
    <w:multiLevelType w:val="hybridMultilevel"/>
    <w:tmpl w:val="8A10EB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A452C"/>
    <w:multiLevelType w:val="hybridMultilevel"/>
    <w:tmpl w:val="D64820CE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DB44416"/>
    <w:multiLevelType w:val="hybridMultilevel"/>
    <w:tmpl w:val="8282397A"/>
    <w:lvl w:ilvl="0" w:tplc="CB309D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13"/>
  </w:num>
  <w:num w:numId="10">
    <w:abstractNumId w:val="7"/>
  </w:num>
  <w:num w:numId="11">
    <w:abstractNumId w:val="11"/>
  </w:num>
  <w:num w:numId="12">
    <w:abstractNumId w:val="3"/>
  </w:num>
  <w:num w:numId="13">
    <w:abstractNumId w:val="1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0A"/>
    <w:rsid w:val="00005645"/>
    <w:rsid w:val="000067A9"/>
    <w:rsid w:val="00010E53"/>
    <w:rsid w:val="00012BAE"/>
    <w:rsid w:val="00020E5E"/>
    <w:rsid w:val="00036677"/>
    <w:rsid w:val="00046536"/>
    <w:rsid w:val="000B27E5"/>
    <w:rsid w:val="000B2B75"/>
    <w:rsid w:val="000B4635"/>
    <w:rsid w:val="000C2A99"/>
    <w:rsid w:val="000D2A6D"/>
    <w:rsid w:val="000D683F"/>
    <w:rsid w:val="000E2D20"/>
    <w:rsid w:val="000E59D8"/>
    <w:rsid w:val="000F330B"/>
    <w:rsid w:val="000F428E"/>
    <w:rsid w:val="00112D48"/>
    <w:rsid w:val="00127435"/>
    <w:rsid w:val="00141AF2"/>
    <w:rsid w:val="00146C25"/>
    <w:rsid w:val="00154DB7"/>
    <w:rsid w:val="00172660"/>
    <w:rsid w:val="00175193"/>
    <w:rsid w:val="0019698E"/>
    <w:rsid w:val="001B528B"/>
    <w:rsid w:val="001B6904"/>
    <w:rsid w:val="001C0881"/>
    <w:rsid w:val="001C12F1"/>
    <w:rsid w:val="001E45F4"/>
    <w:rsid w:val="001E4B1E"/>
    <w:rsid w:val="001E7F5B"/>
    <w:rsid w:val="00211124"/>
    <w:rsid w:val="00250381"/>
    <w:rsid w:val="002610C1"/>
    <w:rsid w:val="0026748F"/>
    <w:rsid w:val="00267C19"/>
    <w:rsid w:val="00296370"/>
    <w:rsid w:val="002A134C"/>
    <w:rsid w:val="002B16CC"/>
    <w:rsid w:val="002B4ECF"/>
    <w:rsid w:val="002E18F4"/>
    <w:rsid w:val="00306BF5"/>
    <w:rsid w:val="0031135C"/>
    <w:rsid w:val="00320888"/>
    <w:rsid w:val="003322E7"/>
    <w:rsid w:val="00364E9C"/>
    <w:rsid w:val="0038075F"/>
    <w:rsid w:val="00384CCF"/>
    <w:rsid w:val="003D3D09"/>
    <w:rsid w:val="003D4A87"/>
    <w:rsid w:val="004032FB"/>
    <w:rsid w:val="004036F8"/>
    <w:rsid w:val="004114F4"/>
    <w:rsid w:val="00430409"/>
    <w:rsid w:val="004502FE"/>
    <w:rsid w:val="00457064"/>
    <w:rsid w:val="00460C8B"/>
    <w:rsid w:val="00462EBF"/>
    <w:rsid w:val="00467F91"/>
    <w:rsid w:val="00472EB2"/>
    <w:rsid w:val="00485331"/>
    <w:rsid w:val="00496DE5"/>
    <w:rsid w:val="004C472E"/>
    <w:rsid w:val="004C483B"/>
    <w:rsid w:val="004C4C09"/>
    <w:rsid w:val="004C6505"/>
    <w:rsid w:val="004C6B91"/>
    <w:rsid w:val="004F3BC5"/>
    <w:rsid w:val="004F486A"/>
    <w:rsid w:val="00502D11"/>
    <w:rsid w:val="00512695"/>
    <w:rsid w:val="0052126C"/>
    <w:rsid w:val="00521D92"/>
    <w:rsid w:val="00523CF4"/>
    <w:rsid w:val="00524604"/>
    <w:rsid w:val="00531EC1"/>
    <w:rsid w:val="0055245E"/>
    <w:rsid w:val="0055769D"/>
    <w:rsid w:val="00560293"/>
    <w:rsid w:val="00563F23"/>
    <w:rsid w:val="005847F7"/>
    <w:rsid w:val="005907A7"/>
    <w:rsid w:val="00593F15"/>
    <w:rsid w:val="005C7583"/>
    <w:rsid w:val="005D080F"/>
    <w:rsid w:val="005D3A00"/>
    <w:rsid w:val="005E0703"/>
    <w:rsid w:val="005E1777"/>
    <w:rsid w:val="005E1935"/>
    <w:rsid w:val="005E414F"/>
    <w:rsid w:val="005E46FE"/>
    <w:rsid w:val="005E517C"/>
    <w:rsid w:val="005F1368"/>
    <w:rsid w:val="00605436"/>
    <w:rsid w:val="00607095"/>
    <w:rsid w:val="006254F3"/>
    <w:rsid w:val="006404B4"/>
    <w:rsid w:val="0068099F"/>
    <w:rsid w:val="0068247F"/>
    <w:rsid w:val="00693BBF"/>
    <w:rsid w:val="006954A0"/>
    <w:rsid w:val="006A4F1B"/>
    <w:rsid w:val="006D293F"/>
    <w:rsid w:val="006D5089"/>
    <w:rsid w:val="006D7AAC"/>
    <w:rsid w:val="006E1125"/>
    <w:rsid w:val="006E56A3"/>
    <w:rsid w:val="006F4D11"/>
    <w:rsid w:val="007167AD"/>
    <w:rsid w:val="007379B9"/>
    <w:rsid w:val="00737CF9"/>
    <w:rsid w:val="00740CAA"/>
    <w:rsid w:val="00751E34"/>
    <w:rsid w:val="00754B9D"/>
    <w:rsid w:val="00755245"/>
    <w:rsid w:val="007575DD"/>
    <w:rsid w:val="007711F2"/>
    <w:rsid w:val="00782E9C"/>
    <w:rsid w:val="00794B05"/>
    <w:rsid w:val="0079675C"/>
    <w:rsid w:val="007A2D72"/>
    <w:rsid w:val="007A7725"/>
    <w:rsid w:val="007C52D3"/>
    <w:rsid w:val="007D4C9A"/>
    <w:rsid w:val="007E1D36"/>
    <w:rsid w:val="007E39D4"/>
    <w:rsid w:val="007F20B4"/>
    <w:rsid w:val="0080171A"/>
    <w:rsid w:val="008030E0"/>
    <w:rsid w:val="00825B52"/>
    <w:rsid w:val="0085514D"/>
    <w:rsid w:val="008642A0"/>
    <w:rsid w:val="00864B14"/>
    <w:rsid w:val="00867143"/>
    <w:rsid w:val="00873215"/>
    <w:rsid w:val="0087636E"/>
    <w:rsid w:val="0088180B"/>
    <w:rsid w:val="00895766"/>
    <w:rsid w:val="008C27AD"/>
    <w:rsid w:val="008D2DCD"/>
    <w:rsid w:val="008D4EF9"/>
    <w:rsid w:val="008D5654"/>
    <w:rsid w:val="008E11F2"/>
    <w:rsid w:val="008E6D08"/>
    <w:rsid w:val="00903291"/>
    <w:rsid w:val="0090350C"/>
    <w:rsid w:val="009159A8"/>
    <w:rsid w:val="00960B0A"/>
    <w:rsid w:val="00961B15"/>
    <w:rsid w:val="0096686F"/>
    <w:rsid w:val="009810D6"/>
    <w:rsid w:val="009B367B"/>
    <w:rsid w:val="009B382E"/>
    <w:rsid w:val="009E1979"/>
    <w:rsid w:val="009F1980"/>
    <w:rsid w:val="00A45800"/>
    <w:rsid w:val="00A5489C"/>
    <w:rsid w:val="00A90689"/>
    <w:rsid w:val="00AA7651"/>
    <w:rsid w:val="00AB3AA9"/>
    <w:rsid w:val="00AB44DD"/>
    <w:rsid w:val="00AD28AB"/>
    <w:rsid w:val="00AF5F89"/>
    <w:rsid w:val="00B16394"/>
    <w:rsid w:val="00B31718"/>
    <w:rsid w:val="00B83BD4"/>
    <w:rsid w:val="00B9456E"/>
    <w:rsid w:val="00BA01A8"/>
    <w:rsid w:val="00BA57FD"/>
    <w:rsid w:val="00BB05D9"/>
    <w:rsid w:val="00BB255C"/>
    <w:rsid w:val="00BB28C6"/>
    <w:rsid w:val="00BB5DC2"/>
    <w:rsid w:val="00BC4817"/>
    <w:rsid w:val="00BD05BF"/>
    <w:rsid w:val="00BD2856"/>
    <w:rsid w:val="00C11121"/>
    <w:rsid w:val="00C30A70"/>
    <w:rsid w:val="00C54FBD"/>
    <w:rsid w:val="00C57A78"/>
    <w:rsid w:val="00C65EB1"/>
    <w:rsid w:val="00C66936"/>
    <w:rsid w:val="00C957EC"/>
    <w:rsid w:val="00CB3109"/>
    <w:rsid w:val="00CC1B4E"/>
    <w:rsid w:val="00CD0329"/>
    <w:rsid w:val="00CD6048"/>
    <w:rsid w:val="00CE03D5"/>
    <w:rsid w:val="00D24020"/>
    <w:rsid w:val="00D30E59"/>
    <w:rsid w:val="00D838A4"/>
    <w:rsid w:val="00D8737E"/>
    <w:rsid w:val="00DB5C86"/>
    <w:rsid w:val="00E018B6"/>
    <w:rsid w:val="00E121F9"/>
    <w:rsid w:val="00E16544"/>
    <w:rsid w:val="00E16C8C"/>
    <w:rsid w:val="00E4771B"/>
    <w:rsid w:val="00E533BB"/>
    <w:rsid w:val="00E82BB9"/>
    <w:rsid w:val="00E92A69"/>
    <w:rsid w:val="00ED6164"/>
    <w:rsid w:val="00EF1A26"/>
    <w:rsid w:val="00F05871"/>
    <w:rsid w:val="00F07139"/>
    <w:rsid w:val="00F30242"/>
    <w:rsid w:val="00F462B8"/>
    <w:rsid w:val="00F511FB"/>
    <w:rsid w:val="00F67DDA"/>
    <w:rsid w:val="00F7165A"/>
    <w:rsid w:val="00F947E2"/>
    <w:rsid w:val="00FA5116"/>
    <w:rsid w:val="00FC6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1D59D"/>
  <w15:docId w15:val="{7231CDDC-FC6E-4B9F-B5F4-AB5D7A36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Без интервала3"/>
    <w:rsid w:val="00E165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qFormat/>
    <w:rsid w:val="00306BF5"/>
    <w:rPr>
      <w:b/>
      <w:bCs/>
    </w:rPr>
  </w:style>
  <w:style w:type="paragraph" w:styleId="a5">
    <w:name w:val="No Spacing"/>
    <w:uiPriority w:val="1"/>
    <w:qFormat/>
    <w:rsid w:val="00CC1B4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54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4FB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9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675C"/>
  </w:style>
  <w:style w:type="paragraph" w:styleId="aa">
    <w:name w:val="footer"/>
    <w:basedOn w:val="a"/>
    <w:link w:val="ab"/>
    <w:uiPriority w:val="99"/>
    <w:unhideWhenUsed/>
    <w:rsid w:val="0079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675C"/>
  </w:style>
  <w:style w:type="paragraph" w:styleId="ac">
    <w:name w:val="List Paragraph"/>
    <w:basedOn w:val="a"/>
    <w:uiPriority w:val="34"/>
    <w:qFormat/>
    <w:rsid w:val="0085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9/5/" TargetMode="External"/><Relationship Id="rId21" Type="http://schemas.openxmlformats.org/officeDocument/2006/relationships/hyperlink" Target="https://resh.edu.ru/subject/9/5/" TargetMode="External"/><Relationship Id="rId34" Type="http://schemas.openxmlformats.org/officeDocument/2006/relationships/hyperlink" Target="https://resh.edu.ru/subject/9/5/" TargetMode="External"/><Relationship Id="rId42" Type="http://schemas.openxmlformats.org/officeDocument/2006/relationships/hyperlink" Target="https://resh.edu.ru/subject/9/8/" TargetMode="External"/><Relationship Id="rId47" Type="http://schemas.openxmlformats.org/officeDocument/2006/relationships/hyperlink" Target="https://resh.edu.ru/subject/9/8/" TargetMode="External"/><Relationship Id="rId50" Type="http://schemas.openxmlformats.org/officeDocument/2006/relationships/hyperlink" Target="https://resh.edu.ru/subject/9/8/" TargetMode="External"/><Relationship Id="rId55" Type="http://schemas.openxmlformats.org/officeDocument/2006/relationships/hyperlink" Target="https://resh.edu.ru/subject/9/8/" TargetMode="External"/><Relationship Id="rId63" Type="http://schemas.openxmlformats.org/officeDocument/2006/relationships/hyperlink" Target="https://resh.edu.ru/subject/9/8/" TargetMode="External"/><Relationship Id="rId68" Type="http://schemas.openxmlformats.org/officeDocument/2006/relationships/hyperlink" Target="https://resh.edu.ru/subject/9/8/" TargetMode="External"/><Relationship Id="rId76" Type="http://schemas.openxmlformats.org/officeDocument/2006/relationships/hyperlink" Target="https://resh.edu.ru/subject/9/9/" TargetMode="External"/><Relationship Id="rId84" Type="http://schemas.openxmlformats.org/officeDocument/2006/relationships/hyperlink" Target="https://resh.edu.ru/subject/9/9/" TargetMode="External"/><Relationship Id="rId89" Type="http://schemas.openxmlformats.org/officeDocument/2006/relationships/hyperlink" Target="https://resh.edu.ru/subject/9/9/" TargetMode="External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9/9/" TargetMode="External"/><Relationship Id="rId92" Type="http://schemas.openxmlformats.org/officeDocument/2006/relationships/hyperlink" Target="https://resh.edu.ru/subject/9/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9/5/" TargetMode="External"/><Relationship Id="rId29" Type="http://schemas.openxmlformats.org/officeDocument/2006/relationships/hyperlink" Target="https://resh.edu.ru/subject/9/5/" TargetMode="External"/><Relationship Id="rId11" Type="http://schemas.openxmlformats.org/officeDocument/2006/relationships/hyperlink" Target="https://resh.edu.ru/subject/9/5/" TargetMode="External"/><Relationship Id="rId24" Type="http://schemas.openxmlformats.org/officeDocument/2006/relationships/hyperlink" Target="https://resh.edu.ru/subject/9/5/" TargetMode="External"/><Relationship Id="rId32" Type="http://schemas.openxmlformats.org/officeDocument/2006/relationships/hyperlink" Target="https://resh.edu.ru/subject/9/5/" TargetMode="External"/><Relationship Id="rId37" Type="http://schemas.openxmlformats.org/officeDocument/2006/relationships/hyperlink" Target="https://resh.edu.ru/subject/9/5/" TargetMode="External"/><Relationship Id="rId40" Type="http://schemas.openxmlformats.org/officeDocument/2006/relationships/hyperlink" Target="https://resh.edu.ru/subject/9/8/" TargetMode="External"/><Relationship Id="rId45" Type="http://schemas.openxmlformats.org/officeDocument/2006/relationships/hyperlink" Target="https://resh.edu.ru/subject/9/8/" TargetMode="External"/><Relationship Id="rId53" Type="http://schemas.openxmlformats.org/officeDocument/2006/relationships/hyperlink" Target="https://resh.edu.ru/subject/9/8/" TargetMode="External"/><Relationship Id="rId58" Type="http://schemas.openxmlformats.org/officeDocument/2006/relationships/hyperlink" Target="https://resh.edu.ru/subject/9/8/" TargetMode="External"/><Relationship Id="rId66" Type="http://schemas.openxmlformats.org/officeDocument/2006/relationships/hyperlink" Target="https://resh.edu.ru/subject/9/8/" TargetMode="External"/><Relationship Id="rId74" Type="http://schemas.openxmlformats.org/officeDocument/2006/relationships/hyperlink" Target="https://resh.edu.ru/subject/9/9/" TargetMode="External"/><Relationship Id="rId79" Type="http://schemas.openxmlformats.org/officeDocument/2006/relationships/hyperlink" Target="https://resh.edu.ru/subject/9/9/" TargetMode="External"/><Relationship Id="rId87" Type="http://schemas.openxmlformats.org/officeDocument/2006/relationships/hyperlink" Target="https://resh.edu.ru/subject/9/9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9/8/" TargetMode="External"/><Relationship Id="rId82" Type="http://schemas.openxmlformats.org/officeDocument/2006/relationships/hyperlink" Target="https://resh.edu.ru/subject/9/9/" TargetMode="External"/><Relationship Id="rId90" Type="http://schemas.openxmlformats.org/officeDocument/2006/relationships/hyperlink" Target="https://resh.edu.ru/subject/9/9/" TargetMode="External"/><Relationship Id="rId95" Type="http://schemas.openxmlformats.org/officeDocument/2006/relationships/hyperlink" Target="https://resh.edu.ru/subject/9/9/" TargetMode="External"/><Relationship Id="rId19" Type="http://schemas.openxmlformats.org/officeDocument/2006/relationships/hyperlink" Target="https://resh.edu.ru/subject/9/5/" TargetMode="External"/><Relationship Id="rId14" Type="http://schemas.openxmlformats.org/officeDocument/2006/relationships/hyperlink" Target="https://resh.edu.ru/subject/9/5/" TargetMode="External"/><Relationship Id="rId22" Type="http://schemas.openxmlformats.org/officeDocument/2006/relationships/hyperlink" Target="https://resh.edu.ru/subject/9/5/" TargetMode="External"/><Relationship Id="rId27" Type="http://schemas.openxmlformats.org/officeDocument/2006/relationships/hyperlink" Target="https://resh.edu.ru/subject/9/5/" TargetMode="External"/><Relationship Id="rId30" Type="http://schemas.openxmlformats.org/officeDocument/2006/relationships/hyperlink" Target="https://resh.edu.ru/subject/9/5/" TargetMode="External"/><Relationship Id="rId35" Type="http://schemas.openxmlformats.org/officeDocument/2006/relationships/hyperlink" Target="https://resh.edu.ru/subject/9/5/" TargetMode="External"/><Relationship Id="rId43" Type="http://schemas.openxmlformats.org/officeDocument/2006/relationships/hyperlink" Target="https://resh.edu.ru/subject/9/8/" TargetMode="External"/><Relationship Id="rId48" Type="http://schemas.openxmlformats.org/officeDocument/2006/relationships/hyperlink" Target="https://resh.edu.ru/subject/9/8/" TargetMode="External"/><Relationship Id="rId56" Type="http://schemas.openxmlformats.org/officeDocument/2006/relationships/hyperlink" Target="https://resh.edu.ru/subject/9/8/" TargetMode="External"/><Relationship Id="rId64" Type="http://schemas.openxmlformats.org/officeDocument/2006/relationships/hyperlink" Target="https://resh.edu.ru/subject/9/8/" TargetMode="External"/><Relationship Id="rId69" Type="http://schemas.openxmlformats.org/officeDocument/2006/relationships/hyperlink" Target="https://resh.edu.ru/subject/9/8/" TargetMode="External"/><Relationship Id="rId77" Type="http://schemas.openxmlformats.org/officeDocument/2006/relationships/hyperlink" Target="https://resh.edu.ru/subject/9/9/" TargetMode="External"/><Relationship Id="rId8" Type="http://schemas.openxmlformats.org/officeDocument/2006/relationships/hyperlink" Target="https://resh.edu.ru/subject/9/5/" TargetMode="External"/><Relationship Id="rId51" Type="http://schemas.openxmlformats.org/officeDocument/2006/relationships/hyperlink" Target="https://resh.edu.ru/subject/9/8/" TargetMode="External"/><Relationship Id="rId72" Type="http://schemas.openxmlformats.org/officeDocument/2006/relationships/hyperlink" Target="https://resh.edu.ru/subject/9/9/" TargetMode="External"/><Relationship Id="rId80" Type="http://schemas.openxmlformats.org/officeDocument/2006/relationships/hyperlink" Target="https://resh.edu.ru/subject/9/9/" TargetMode="External"/><Relationship Id="rId85" Type="http://schemas.openxmlformats.org/officeDocument/2006/relationships/hyperlink" Target="https://resh.edu.ru/subject/9/9/" TargetMode="External"/><Relationship Id="rId93" Type="http://schemas.openxmlformats.org/officeDocument/2006/relationships/hyperlink" Target="https://resh.edu.ru/subject/9/9/" TargetMode="External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resh.edu.ru/subject/9/5/" TargetMode="External"/><Relationship Id="rId17" Type="http://schemas.openxmlformats.org/officeDocument/2006/relationships/hyperlink" Target="https://resh.edu.ru/subject/9/5/" TargetMode="External"/><Relationship Id="rId25" Type="http://schemas.openxmlformats.org/officeDocument/2006/relationships/hyperlink" Target="https://resh.edu.ru/subject/9/5/" TargetMode="External"/><Relationship Id="rId33" Type="http://schemas.openxmlformats.org/officeDocument/2006/relationships/hyperlink" Target="https://resh.edu.ru/subject/9/5/" TargetMode="External"/><Relationship Id="rId38" Type="http://schemas.openxmlformats.org/officeDocument/2006/relationships/hyperlink" Target="https://resh.edu.ru/subject/9/5/" TargetMode="External"/><Relationship Id="rId46" Type="http://schemas.openxmlformats.org/officeDocument/2006/relationships/hyperlink" Target="https://resh.edu.ru/subject/9/8/" TargetMode="External"/><Relationship Id="rId59" Type="http://schemas.openxmlformats.org/officeDocument/2006/relationships/hyperlink" Target="https://resh.edu.ru/subject/9/8/" TargetMode="External"/><Relationship Id="rId67" Type="http://schemas.openxmlformats.org/officeDocument/2006/relationships/hyperlink" Target="https://resh.edu.ru/subject/9/8/" TargetMode="External"/><Relationship Id="rId20" Type="http://schemas.openxmlformats.org/officeDocument/2006/relationships/hyperlink" Target="https://resh.edu.ru/subject/9/5/" TargetMode="External"/><Relationship Id="rId41" Type="http://schemas.openxmlformats.org/officeDocument/2006/relationships/hyperlink" Target="https://resh.edu.ru/subject/9/8/" TargetMode="External"/><Relationship Id="rId54" Type="http://schemas.openxmlformats.org/officeDocument/2006/relationships/hyperlink" Target="https://resh.edu.ru/subject/9/8/" TargetMode="External"/><Relationship Id="rId62" Type="http://schemas.openxmlformats.org/officeDocument/2006/relationships/hyperlink" Target="https://resh.edu.ru/subject/9/8/" TargetMode="External"/><Relationship Id="rId70" Type="http://schemas.openxmlformats.org/officeDocument/2006/relationships/hyperlink" Target="https://resh.edu.ru/subject/9/9/" TargetMode="External"/><Relationship Id="rId75" Type="http://schemas.openxmlformats.org/officeDocument/2006/relationships/hyperlink" Target="https://resh.edu.ru/subject/9/9/" TargetMode="External"/><Relationship Id="rId83" Type="http://schemas.openxmlformats.org/officeDocument/2006/relationships/hyperlink" Target="https://resh.edu.ru/subject/9/9/" TargetMode="External"/><Relationship Id="rId88" Type="http://schemas.openxmlformats.org/officeDocument/2006/relationships/hyperlink" Target="https://resh.edu.ru/subject/9/9/" TargetMode="External"/><Relationship Id="rId91" Type="http://schemas.openxmlformats.org/officeDocument/2006/relationships/hyperlink" Target="https://resh.edu.ru/subject/9/9/" TargetMode="External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esh.edu.ru/subject/9/5/" TargetMode="External"/><Relationship Id="rId23" Type="http://schemas.openxmlformats.org/officeDocument/2006/relationships/hyperlink" Target="https://resh.edu.ru/subject/9/5/" TargetMode="External"/><Relationship Id="rId28" Type="http://schemas.openxmlformats.org/officeDocument/2006/relationships/hyperlink" Target="https://resh.edu.ru/subject/9/5/" TargetMode="External"/><Relationship Id="rId36" Type="http://schemas.openxmlformats.org/officeDocument/2006/relationships/hyperlink" Target="https://resh.edu.ru/subject/9/5/" TargetMode="External"/><Relationship Id="rId49" Type="http://schemas.openxmlformats.org/officeDocument/2006/relationships/hyperlink" Target="https://resh.edu.ru/subject/9/8/" TargetMode="External"/><Relationship Id="rId57" Type="http://schemas.openxmlformats.org/officeDocument/2006/relationships/hyperlink" Target="https://resh.edu.ru/subject/9/8/" TargetMode="External"/><Relationship Id="rId10" Type="http://schemas.openxmlformats.org/officeDocument/2006/relationships/hyperlink" Target="https://resh.edu.ru/subject/9/5/" TargetMode="External"/><Relationship Id="rId31" Type="http://schemas.openxmlformats.org/officeDocument/2006/relationships/hyperlink" Target="https://resh.edu.ru/subject/9/5/" TargetMode="External"/><Relationship Id="rId44" Type="http://schemas.openxmlformats.org/officeDocument/2006/relationships/hyperlink" Target="https://resh.edu.ru/subject/9/8/" TargetMode="External"/><Relationship Id="rId52" Type="http://schemas.openxmlformats.org/officeDocument/2006/relationships/hyperlink" Target="https://resh.edu.ru/subject/9/8/" TargetMode="External"/><Relationship Id="rId60" Type="http://schemas.openxmlformats.org/officeDocument/2006/relationships/hyperlink" Target="https://resh.edu.ru/subject/9/8/" TargetMode="External"/><Relationship Id="rId65" Type="http://schemas.openxmlformats.org/officeDocument/2006/relationships/hyperlink" Target="https://resh.edu.ru/subject/9/8/" TargetMode="External"/><Relationship Id="rId73" Type="http://schemas.openxmlformats.org/officeDocument/2006/relationships/hyperlink" Target="https://resh.edu.ru/subject/9/9/" TargetMode="External"/><Relationship Id="rId78" Type="http://schemas.openxmlformats.org/officeDocument/2006/relationships/hyperlink" Target="https://resh.edu.ru/subject/9/9/" TargetMode="External"/><Relationship Id="rId81" Type="http://schemas.openxmlformats.org/officeDocument/2006/relationships/hyperlink" Target="https://resh.edu.ru/subject/9/9/" TargetMode="External"/><Relationship Id="rId86" Type="http://schemas.openxmlformats.org/officeDocument/2006/relationships/hyperlink" Target="https://resh.edu.ru/subject/9/9/" TargetMode="External"/><Relationship Id="rId94" Type="http://schemas.openxmlformats.org/officeDocument/2006/relationships/hyperlink" Target="https://resh.edu.ru/subject/9/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9/5/" TargetMode="External"/><Relationship Id="rId13" Type="http://schemas.openxmlformats.org/officeDocument/2006/relationships/hyperlink" Target="https://resh.edu.ru/subject/9/5/" TargetMode="External"/><Relationship Id="rId18" Type="http://schemas.openxmlformats.org/officeDocument/2006/relationships/hyperlink" Target="https://resh.edu.ru/subject/9/5/" TargetMode="External"/><Relationship Id="rId39" Type="http://schemas.openxmlformats.org/officeDocument/2006/relationships/hyperlink" Target="https://resh.edu.ru/subject/9/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EDB7-6143-448E-8CF7-C70A4E1D4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3391</TotalTime>
  <Pages>19</Pages>
  <Words>5321</Words>
  <Characters>30335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19</cp:revision>
  <cp:lastPrinted>2024-10-28T08:01:00Z</cp:lastPrinted>
  <dcterms:created xsi:type="dcterms:W3CDTF">2016-08-21T14:43:00Z</dcterms:created>
  <dcterms:modified xsi:type="dcterms:W3CDTF">2024-10-30T10:31:00Z</dcterms:modified>
</cp:coreProperties>
</file>